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1b41" w14:textId="c35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351,3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Большеизюмовского сельского округа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Большеизюмовского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Большеизюмовского сельского округа на 2023 год в сумме 12070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Большеизюмовского сельского округа на 2023 год поступление целевых текущих трансфертов из районного бюджета в бюджет Большеизюмовского сельского в сумме 16084 тысячи тенге.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Большеизюмовского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