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2a97" w14:textId="f452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Зеленогайского сельского округа Тайыншинского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2022 года № 271.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Зеленогайского сельского округа Тайыншинского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39869,9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6264,0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33605,9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40 433,8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- 563,9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563,9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563,9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13.11.2023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12.12.2023 </w:t>
      </w:r>
      <w:r>
        <w:rPr>
          <w:rFonts w:ascii="Times New Roman"/>
          <w:b w:val="false"/>
          <w:i w:val="false"/>
          <w:color w:val="000000"/>
          <w:sz w:val="28"/>
        </w:rPr>
        <w:t>№ 96/8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Зеленогайского сельского округа Тайыншинского района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посҰлка,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посҰлка,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физических лиц, место жительства которых находится на территории города районного значения, села, посҰлка, сельского округа;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посҰлка, сельского округа;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Зеленогайского сельского округа на 2023 года в сумме 13052 тысяч тенге.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Зеленогайского сельского округа на 2023 год поступление текущих целевых трансфертов в бюджет Зеленогайского сельского округа в сумме 13857 тысяч тенге.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Зеленогайского сельского округа на 2023 год расходы за счет свободных остатков бюджетных средств, сложившихся на начало финансового года,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Тайыншинского района Северо-Казахстанской области от 13.11.2023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271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Зеленогайского сельского округа Тайыншинского района Северо - Казахстанской области на 2023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13.11.2023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12.12.2023 </w:t>
      </w:r>
      <w:r>
        <w:rPr>
          <w:rFonts w:ascii="Times New Roman"/>
          <w:b w:val="false"/>
          <w:i w:val="false"/>
          <w:color w:val="ff0000"/>
          <w:sz w:val="28"/>
        </w:rPr>
        <w:t>№ 96/8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39869,9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года № 271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Зеленогайского сельского округа Тайыншинского района Северо - Казахстанской области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года № 271</w:t>
            </w:r>
          </w:p>
        </w:tc>
      </w:tr>
    </w:tbl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Зеленогайского сельского округа Тайыншинского района Северо - Казахстанской области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13.11.2023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12.12.2023 </w:t>
      </w:r>
      <w:r>
        <w:rPr>
          <w:rFonts w:ascii="Times New Roman"/>
          <w:b w:val="false"/>
          <w:i w:val="false"/>
          <w:color w:val="ff0000"/>
          <w:sz w:val="28"/>
        </w:rPr>
        <w:t>№ 96/8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