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1d61" w14:textId="18d1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Краснополянского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Краснополянского сельского округа Тайыншинского района Северо-Казахстанской области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–42 064,8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–7 720,8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–34 344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43 084,7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–1019,9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13.11.2023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Краснополянского сельского округа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Краснополянского сельского округа на 2023 год в сумме 11426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Краснополянского сельского округа на 2023 год поступление текущих целевых трансфертов из районного бюджета в бюджет Краснополянского сельского округа в сумме 22 918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Краснополянского сельского округа на 2023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274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2023 год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13.11.2023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274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274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2022 года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 бюджетных средств, сложившихся 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