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6d8b" w14:textId="5fc6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Тендыкского сельского округа Тайыншинского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2022 года № 278.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Тендыкского сельского округа Тайыншинского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150178,4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528,2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145400,2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151701,2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-1522,8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1522,8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1522,8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15.09.2023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12.12.2023 </w:t>
      </w:r>
      <w:r>
        <w:rPr>
          <w:rFonts w:ascii="Times New Roman"/>
          <w:b w:val="false"/>
          <w:i w:val="false"/>
          <w:color w:val="000000"/>
          <w:sz w:val="28"/>
        </w:rPr>
        <w:t>№ 99/8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Тендыкского сельского округа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индивидуального подоходного налога с доходов, подлежащими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Тендыкского сельского округа на 2023 год в сумме 9817 тысяч тенге.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Тендыкского сельского округа на 2023 год поступление целевых текущих трансфертов из областного бюджета в бюджет Тендыкского сельского округа на сумму 12166 тысяч тенге.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Тайыншинского района Северо-Казахстанской области от 15.09.2023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12.12.2023 </w:t>
      </w:r>
      <w:r>
        <w:rPr>
          <w:rFonts w:ascii="Times New Roman"/>
          <w:b w:val="false"/>
          <w:i w:val="false"/>
          <w:color w:val="000000"/>
          <w:sz w:val="28"/>
        </w:rPr>
        <w:t>№ 99/8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Тендыкского сельского округа на 2023 год поступление целевых текущих трансфертов из районного бюджета в бюджет Тендыкского сельского округа на сумму 123417,20 тысяч тенге.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Тайыншинского района Северо-Казахстанской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99/8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Тендыкского сельского округа на 2023 год расходы за счет свободных остатков бюджетных средств, сложившихся на начало финансового года,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Тайыншинского района Северо-Казахстанской области от 15.09.2023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278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Тендыкского сельского округа Тайыншинского района Северо-Казахстанской области на 2023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12.12.2023 </w:t>
      </w:r>
      <w:r>
        <w:rPr>
          <w:rFonts w:ascii="Times New Roman"/>
          <w:b w:val="false"/>
          <w:i w:val="false"/>
          <w:color w:val="ff0000"/>
          <w:sz w:val="28"/>
        </w:rPr>
        <w:t>№ 99/8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мероприятии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278</w:t>
            </w:r>
          </w:p>
        </w:tc>
      </w:tr>
    </w:tbl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Тендыкского сельского округа Тайыншинского района Северо-Казахстанской области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278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Тендыкского сельского округа Тайыншинского района Северо-Казахстанской области на 2025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278</w:t>
            </w:r>
          </w:p>
        </w:tc>
      </w:tr>
    </w:tbl>
    <w:bookmarkStart w:name="z7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</w:t>
      </w:r>
      <w:r>
        <w:rPr>
          <w:rFonts w:ascii="Times New Roman"/>
          <w:b/>
          <w:i w:val="false"/>
          <w:color w:val="000000"/>
        </w:rPr>
        <w:t>на 1 января 2023 года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