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e375" w14:textId="aaae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Тихоокеанского сельского округа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Тихоокеанского сельского округа Тайыншинского района Северо-Казахстанской области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24796,1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20035,1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24997,6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12.12.2023 </w:t>
      </w:r>
      <w:r>
        <w:rPr>
          <w:rFonts w:ascii="Times New Roman"/>
          <w:b w:val="false"/>
          <w:i w:val="false"/>
          <w:color w:val="000000"/>
          <w:sz w:val="28"/>
        </w:rPr>
        <w:t>№ 98/8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Тихоокеанского сельского округа Тайыншинского района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Тихоокеанского сельского округа на 2023 год в сумме 9279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Тихоокеанского сельского округа на 2023 год поступления целевых текущих трансфертов из районного бюджета в бюджет Тихоокеанского сельского округа в сумме 9331 тысяч тенге.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Тихоокеанского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98/8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279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2023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12.12.2023 </w:t>
      </w:r>
      <w:r>
        <w:rPr>
          <w:rFonts w:ascii="Times New Roman"/>
          <w:b w:val="false"/>
          <w:i w:val="false"/>
          <w:color w:val="ff0000"/>
          <w:sz w:val="28"/>
        </w:rPr>
        <w:t>№ 98/8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24796,1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годарствуенными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гоcударственными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279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279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12.12.2023 </w:t>
      </w:r>
      <w:r>
        <w:rPr>
          <w:rFonts w:ascii="Times New Roman"/>
          <w:b w:val="false"/>
          <w:i w:val="false"/>
          <w:color w:val="ff0000"/>
          <w:sz w:val="28"/>
        </w:rPr>
        <w:t>№ 98/8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