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c108" w14:textId="078c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Чкаловского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Чкаловского сельского округа Тайыншинского района Северо-Казахстанской области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275755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254951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280067,3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-4312,3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4312,3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000000"/>
          <w:sz w:val="28"/>
        </w:rPr>
        <w:t>№ 100/8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Чкаловского сельского округа Тайыншинского района Северо-Казахстанской области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Чкаловского сельского округа формируются за счет оплаты за продажу права аренды земельных участков.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4. Установить бюджетную субвенцию, передаваемую из районного бюджета в бюджет Чкаловского сельского округа на 2023 год в сумме 17653тысяч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Чкаловского сельского округа на 2023 год поступление целевых текущих трансфертов из областного бюджета в бюджет Чкаловского сельского округа в сумме 158019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Чкаловского сельского округа на 2023 год поступление целевых текущих трансфертов из районного бюджета в бюджет Чкаловского сельского округа в сумме 55064 тысяч тенге.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Чкаловского сельского округа на 2023 год за счет свободных остатков бюджетных средств, сложившихся на 1 января 2023 года, согласно приложения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281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2023 год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ff0000"/>
          <w:sz w:val="28"/>
        </w:rPr>
        <w:t>№ 100/8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281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281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 бюджетных средств, сложившихся 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