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2775" w14:textId="0db2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Большеизюмовского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22 ноября 2022 года № 401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Большеизюмовского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Большеизюмовского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Большеизюмовского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2022 года № 401</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Большеизюмовского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Большеизюмовского сельского округа Тайыншинского района Северо-Казахстанской области" (далее – аппарат акима) является государственным учреждением, обеспечивающим деятельность акима Большеизюмовского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Большеизюмовского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Большеизюмовского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Большеизюмовского сельского округа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в соответствии с бюджетным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5. Аппарат акима Большеизюмовского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Большеизюмовского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гражданским законодательством Республики Казахстан и Законом Республики Казахстан "О местном государственном управлении и самоуправлении в Республике Казахстан";</w:t>
      </w:r>
    </w:p>
    <w:bookmarkEnd w:id="14"/>
    <w:bookmarkStart w:name="z25" w:id="15"/>
    <w:p>
      <w:pPr>
        <w:spacing w:after="0"/>
        <w:ind w:left="0"/>
        <w:jc w:val="both"/>
      </w:pPr>
      <w:r>
        <w:rPr>
          <w:rFonts w:ascii="Times New Roman"/>
          <w:b w:val="false"/>
          <w:i w:val="false"/>
          <w:color w:val="000000"/>
          <w:sz w:val="28"/>
        </w:rPr>
        <w:t>
      7. Аппарат акима Большеизюмовского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Большеизюмовского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Большеизюмовского сельского округа утверждаются в соответствии с действующим трудовым законодательством Республики Казахстан и Законом Республики Казахстан "О государственной службе Республики Казахстан";</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151004, Республика Казахстан, Северо-Казахстанская область, Тайыншинский район, село Большой Изюм, улица Целинная, 74.</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Большеизюмовского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Большеизюмовского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Большеизюмовского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Большеизюмовского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Большеизюмовского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Административным процедурно-процессуальным кодексом Республики Казахстан";</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Большеизюмовского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Большеизюмовского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Большеизюмовского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Большеизюмовского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Большеизюмовского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Большеизюмовского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Большеизюмовского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Большеизюмовского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Большеизюмовского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Большеизюмовского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Большеизюмовского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Большеизюмовского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Большеизюмовского сельского округа осуществляется первым руководителем – акимом Большеизюмовского сельского округа, который несет персональную ответственность за выполнение возложенных на аппарат акима Большеизюмовского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Большеизюмовского сельского округа назначается на должность и освобождается от должности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Большеизюмовского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Большеизюмовского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Большеизюмовского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Большеизюмовского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Большеизюмовского сельского округа в период его отсутствия осуществляется лицом, его замещающим в соответствии с Законами Республики Казахстан "О государственной службе Республики Казахстан" и "О местном государственном управлении и самоуправлении в Республике Казахсстан".</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xml:space="preserve">
      19. Аппарат акима Большеизюмовского сельского округа может иметь на праве оперативного управления обособленное имущество в случаях, предусмотренных Законами Республики Казахсстан "О местном государственном управлении и самоуправлении в Республике Казахстан" и "О государственном имуществе" . </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Большеизюмовского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Большеизюмовского сельского округа относится к коммунальной собственности Большеизюмовского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Большеизюмовского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 и Законом Республики Казахстан "О государственном имуществе".</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Большеизюмовского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