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db8da" w14:textId="ffdb8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2022 году подъемного пособия и мер социальной поддержки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Тимирязевского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Тимирязевского районного маслихата Северо-Казахстанской области от 3 марта 2022 года № 10/5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Тимирязевский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Предоставить в 2022 году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 прибывшим для работы и проживания в сельские населенные пункты Тимирязевского района Северо-Казахстанской области: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подъемное пособие в сумме, равной стократному месячному расчетному показателю;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социальную поддержку для приобретения или строительства жилья – бюджетный кредит в сумме, не превышающей одну тысячу пятисоткратного размера месячного расчетного показателя.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Действие пункта 1 настоящего решения распространяется также на ветеринарных специалистов ветеринарных пунктов, осуществляющих деятельность в области ветеринарии.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 и распространяется на правоотношения возникшие с 1 января 2022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