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7ee" w14:textId="9984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июня 2022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"Северо-Казахстанская Распределительная Компания" на земельный участок расположенный на территории села Тимирязево, Тимирязевского сельского округа, Тимирязевского района, Северо-Казахстанской области общей площадью 0,2137 га для обслуживания ВЛ-10 кВ Ф№5 "Тимирязево-Сулы" ПС 220-110-35-10 кВ "Тимирязево"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Тимирязевского района Северо-Казахстанской области"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