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731f" w14:textId="e657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Дзержинского сельского округа Тимирязевского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2022 года № 17/5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ст.9-1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Дзержинского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21419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2502тысяч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21671,4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Дзержинскогосельского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физическихлиц зарегистрированных в Дзержинском сельском округе.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2023 год в сумме 18917тысяч тенге.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17/5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Тимирязевского района Северо-Казахстанской области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17/5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Тимирязевского района Северо-Казахстанской области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17/5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Тимирязевского района Северо-Казахстанской области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Дзержинского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