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ba44" w14:textId="e1ab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2021 года № 9/6 "Об утверждении бюджета Дмитриевского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Дмитриевского сельского округа Тимирязевского района на 2022-2024 годы" от 27 декабря 2021 года №9/6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27 367,1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493,1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493,1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сельского округа предусмотрены трансферты из вышестоящего бюджета 14933,0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9/6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