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ee4f" w14:textId="2a0e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Комсомольского сельского округа Тимирязевского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2022 года № 17/10.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Комсомольского сельского округа Тимирязевского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33027,4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31275,4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33 645,9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- 618,5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618,5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618,5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29.11.2023 </w:t>
      </w:r>
      <w:r>
        <w:rPr>
          <w:rFonts w:ascii="Times New Roman"/>
          <w:b w:val="false"/>
          <w:i w:val="false"/>
          <w:color w:val="000000"/>
          <w:sz w:val="28"/>
        </w:rPr>
        <w:t>№ 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не облагаемым у источника выплаты, физических лиц, зарегистрированных на территории Комсомольского сельского округа;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Комсомольского сельского округа;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Комсомольского сельского округа;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Комсомольском сельском округе.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2022 году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2023 год в сумме 18 900 тысяч тенге.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№17/10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2023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29.11.2023 </w:t>
      </w:r>
      <w:r>
        <w:rPr>
          <w:rFonts w:ascii="Times New Roman"/>
          <w:b w:val="false"/>
          <w:i w:val="false"/>
          <w:color w:val="ff0000"/>
          <w:sz w:val="28"/>
        </w:rPr>
        <w:t>№ 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17/10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17/10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Комсомольского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