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c7b1" w14:textId="9e3c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Куртайского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Куртайского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26 372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26 372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Куртайского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Куртайского сельского округа.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2023 год в сумме 23 064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17/11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Налоговыепо 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