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442a" w14:textId="1ea4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Ленинского сельского округа Тимирязевского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2022 года № 17/12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Ленинского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27254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26 055тысяч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27534,6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Ленинского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Ленинского сельского округа.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17/12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17/12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17/12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2022 года № 17/12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Ленинского сельского округа за счет свободных остатков бюджетных средств, сложившихся на начало финансового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