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85c7" w14:textId="7a88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34 900,3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Хмельницкого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Хмельницкого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17/16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17/16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