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15b3" w14:textId="f6f1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Целинного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30494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31257,3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Целинного сельского округа;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транспортные средства с физических и юридических лиц, зарегистрированных в селах Целинного сельского округа;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 зарегистрированных в селах Целинного сельского округа;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единого земельного налога.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18 254 тысячи тенге.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на 2023 год целевые трансферты из районного бюджетав сумме 9 000 тысяч тенге.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17/17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17/17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17/17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