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0713" w14:textId="fe8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5-14 с "Об утверждении бюджета Бидайыкского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июня 2022 года № 3-20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2022-2024 годы" от 30 декабря 2021 года № 5-14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Уалихановского района на 2022-2024 годы согласно приложениям 1,2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62 292,4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1 646,6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–58 198,3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62 814,5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522,1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 № 3-20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5-14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