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a29d" w14:textId="873a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декабря 2022 года № 3-25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Ресрублики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маслихат Уалихановского района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Уалихановского районного маслихата Северо-Казахстанской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8-6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 пункта 1 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