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f3744" w14:textId="d5f3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4-14 с "Об утверждении бюджета Амангельдинского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13 сентября 2022 года № 4-22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Амангельдинского сельского округа Уалихановского района на 2022-2024 годы" от 30 декабря 2021 года № 4-14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Амангельдинского сельского округа Уалихановского района на 2022-2024 годы согласно приложениям 1, 2 и 3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25 146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328,6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127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24 690,4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25 198,7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сельском бюджете на 2022 год целевые трансферты из районного бюджета,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содержание аппарата;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освещение улиц;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содержание клуба;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функционирования автомобильных дорог;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благоустройство.";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4-22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4-14 с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Амангельдинского сельского округа Уалихановского района на 2022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