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f12c" w14:textId="32ff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в Уалихановском районе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февраля 2022 года № 5-15 с. Утратило силу решением Уалихановского районного маслихата СевероКазахстанской области от 28 сентября 2023 года № 4-8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28.09.2023 </w:t>
      </w:r>
      <w:r>
        <w:rPr>
          <w:rFonts w:ascii="Times New Roman"/>
          <w:b w:val="false"/>
          <w:i w:val="false"/>
          <w:color w:val="ff0000"/>
          <w:sz w:val="28"/>
        </w:rPr>
        <w:t>№ 4-8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Уалихановского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Правила проведения раздельных сходов местного сообщества и определения количества представителей жителей села, сельского округа, улицы, многоквартирного жилого дома в Уалихановском районе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№ 5-15 с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улиц сел сельских округов для участия в сходе местного сообщества в Уалихановском районе Северо-Казахстанской области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и устанавливают порядок проведения раздельных сходов местного сообщества жителей села, сельского округа, улицы, многоквартирного жилого дома в Уалихановском районе Северо-Казахстанской области.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улицы, многоквартирные жилые дома).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информации, интернет-ресурсы, листовки, объявления в местах скопления граждан.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пунктом 4 настоящего положения.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и сельского округа.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