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ca0f" w14:textId="842c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30 декабря 2021 года № 5-14 с "Об утверждении бюджета Бидайыкского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5-22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2022-2024 годы" от 30 декабря 2021 года № 5-14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Бидайыкского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65 048,8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1 809,7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130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5 310,8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–57 798,3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65 570,9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сельском бюджете на 2022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содержание клуба (центра досуга);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улиц в селе Бидайык.";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 № 5-22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 № 5-14 с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