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0e9c" w14:textId="0670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Бидайыкского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5-26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со статьей 6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Бидайыкского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7" w:id="3"/>
    <w:p>
      <w:pPr>
        <w:spacing w:after="0"/>
        <w:ind w:left="0"/>
        <w:jc w:val="both"/>
      </w:pPr>
      <w:r>
        <w:rPr>
          <w:rFonts w:ascii="Times New Roman"/>
          <w:b w:val="false"/>
          <w:i w:val="false"/>
          <w:color w:val="000000"/>
          <w:sz w:val="28"/>
        </w:rPr>
        <w:t>
      1) доходы – 435 531 тысяч тенге:</w:t>
      </w:r>
    </w:p>
    <w:bookmarkEnd w:id="3"/>
    <w:bookmarkStart w:name="z9" w:id="4"/>
    <w:p>
      <w:pPr>
        <w:spacing w:after="0"/>
        <w:ind w:left="0"/>
        <w:jc w:val="both"/>
      </w:pPr>
      <w:r>
        <w:rPr>
          <w:rFonts w:ascii="Times New Roman"/>
          <w:b w:val="false"/>
          <w:i w:val="false"/>
          <w:color w:val="000000"/>
          <w:sz w:val="28"/>
        </w:rPr>
        <w:t>
      налоговые поступления 2 669,2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1 000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56,6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431 805,2 тысяч тенге;</w:t>
      </w:r>
    </w:p>
    <w:bookmarkEnd w:id="7"/>
    <w:bookmarkStart w:name="z13" w:id="8"/>
    <w:p>
      <w:pPr>
        <w:spacing w:after="0"/>
        <w:ind w:left="0"/>
        <w:jc w:val="both"/>
      </w:pPr>
      <w:r>
        <w:rPr>
          <w:rFonts w:ascii="Times New Roman"/>
          <w:b w:val="false"/>
          <w:i w:val="false"/>
          <w:color w:val="000000"/>
          <w:sz w:val="28"/>
        </w:rPr>
        <w:t>
      2) затраты – 435 915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-384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w:t>
      </w:r>
    </w:p>
    <w:bookmarkEnd w:id="16"/>
    <w:bookmarkStart w:name="z22" w:id="17"/>
    <w:p>
      <w:pPr>
        <w:spacing w:after="0"/>
        <w:ind w:left="0"/>
        <w:jc w:val="both"/>
      </w:pPr>
      <w:r>
        <w:rPr>
          <w:rFonts w:ascii="Times New Roman"/>
          <w:b w:val="false"/>
          <w:i w:val="false"/>
          <w:color w:val="000000"/>
          <w:sz w:val="28"/>
        </w:rPr>
        <w:t>
      бюджета – 384 тысяч тенге:</w:t>
      </w:r>
    </w:p>
    <w:bookmarkEnd w:id="17"/>
    <w:bookmarkStart w:name="z23" w:id="18"/>
    <w:p>
      <w:pPr>
        <w:spacing w:after="0"/>
        <w:ind w:left="0"/>
        <w:jc w:val="both"/>
      </w:pPr>
      <w:r>
        <w:rPr>
          <w:rFonts w:ascii="Times New Roman"/>
          <w:b w:val="false"/>
          <w:i w:val="false"/>
          <w:color w:val="000000"/>
          <w:sz w:val="28"/>
        </w:rPr>
        <w:t>
      поступление займов – 0 тысяч тенге;</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–384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5-3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5-7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5-10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2. Установить, что доходы бюджета Бидайыкского сельского округа</w:t>
      </w:r>
    </w:p>
    <w:bookmarkEnd w:id="21"/>
    <w:bookmarkStart w:name="z26" w:id="22"/>
    <w:p>
      <w:pPr>
        <w:spacing w:after="0"/>
        <w:ind w:left="0"/>
        <w:jc w:val="both"/>
      </w:pPr>
      <w:r>
        <w:rPr>
          <w:rFonts w:ascii="Times New Roman"/>
          <w:b w:val="false"/>
          <w:i w:val="false"/>
          <w:color w:val="000000"/>
          <w:sz w:val="28"/>
        </w:rPr>
        <w:t>
      на 2023 год формируются в соответствии с Бюджетным кодексом Республики Казахстан за счет следующих налоговых поступлений:</w:t>
      </w:r>
    </w:p>
    <w:bookmarkEnd w:id="22"/>
    <w:bookmarkStart w:name="z27" w:id="23"/>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w:t>
      </w:r>
    </w:p>
    <w:bookmarkEnd w:id="23"/>
    <w:bookmarkStart w:name="z28" w:id="24"/>
    <w:p>
      <w:pPr>
        <w:spacing w:after="0"/>
        <w:ind w:left="0"/>
        <w:jc w:val="both"/>
      </w:pPr>
      <w:r>
        <w:rPr>
          <w:rFonts w:ascii="Times New Roman"/>
          <w:b w:val="false"/>
          <w:i w:val="false"/>
          <w:color w:val="000000"/>
          <w:sz w:val="28"/>
        </w:rPr>
        <w:t>
      в органе государственных доходов:</w:t>
      </w:r>
    </w:p>
    <w:bookmarkEnd w:id="24"/>
    <w:bookmarkStart w:name="z29" w:id="25"/>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5"/>
    <w:bookmarkStart w:name="z30" w:id="26"/>
    <w:p>
      <w:pPr>
        <w:spacing w:after="0"/>
        <w:ind w:left="0"/>
        <w:jc w:val="both"/>
      </w:pPr>
      <w:r>
        <w:rPr>
          <w:rFonts w:ascii="Times New Roman"/>
          <w:b w:val="false"/>
          <w:i w:val="false"/>
          <w:color w:val="000000"/>
          <w:sz w:val="28"/>
        </w:rPr>
        <w:t>
      место жительства – для остальных физических лиц;</w:t>
      </w:r>
    </w:p>
    <w:bookmarkEnd w:id="26"/>
    <w:bookmarkStart w:name="z31" w:id="27"/>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7"/>
    <w:bookmarkStart w:name="z32" w:id="28"/>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8"/>
    <w:bookmarkStart w:name="z33" w:id="29"/>
    <w:p>
      <w:pPr>
        <w:spacing w:after="0"/>
        <w:ind w:left="0"/>
        <w:jc w:val="both"/>
      </w:pPr>
      <w:r>
        <w:rPr>
          <w:rFonts w:ascii="Times New Roman"/>
          <w:b w:val="false"/>
          <w:i w:val="false"/>
          <w:color w:val="000000"/>
          <w:sz w:val="28"/>
        </w:rPr>
        <w:t>
      3-1) единый земельный налог;</w:t>
      </w:r>
    </w:p>
    <w:bookmarkEnd w:id="29"/>
    <w:bookmarkStart w:name="z34" w:id="30"/>
    <w:p>
      <w:pPr>
        <w:spacing w:after="0"/>
        <w:ind w:left="0"/>
        <w:jc w:val="both"/>
      </w:pPr>
      <w:r>
        <w:rPr>
          <w:rFonts w:ascii="Times New Roman"/>
          <w:b w:val="false"/>
          <w:i w:val="false"/>
          <w:color w:val="000000"/>
          <w:sz w:val="28"/>
        </w:rPr>
        <w:t>
      4) налог на транспортные средства:</w:t>
      </w:r>
    </w:p>
    <w:bookmarkEnd w:id="30"/>
    <w:bookmarkStart w:name="z35" w:id="31"/>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31"/>
    <w:bookmarkStart w:name="z36" w:id="32"/>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2"/>
    <w:bookmarkStart w:name="z37" w:id="33"/>
    <w:p>
      <w:pPr>
        <w:spacing w:after="0"/>
        <w:ind w:left="0"/>
        <w:jc w:val="both"/>
      </w:pPr>
      <w:r>
        <w:rPr>
          <w:rFonts w:ascii="Times New Roman"/>
          <w:b w:val="false"/>
          <w:i w:val="false"/>
          <w:color w:val="000000"/>
          <w:sz w:val="28"/>
        </w:rPr>
        <w:t>
      4-1) плата за пользование земельными участками;</w:t>
      </w:r>
    </w:p>
    <w:bookmarkEnd w:id="33"/>
    <w:bookmarkStart w:name="z38" w:id="34"/>
    <w:p>
      <w:pPr>
        <w:spacing w:after="0"/>
        <w:ind w:left="0"/>
        <w:jc w:val="both"/>
      </w:pPr>
      <w:r>
        <w:rPr>
          <w:rFonts w:ascii="Times New Roman"/>
          <w:b w:val="false"/>
          <w:i w:val="false"/>
          <w:color w:val="000000"/>
          <w:sz w:val="28"/>
        </w:rPr>
        <w:t>
      5) плата за размещение наружной (визуальной) рекламы:</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5"/>
    <w:bookmarkStart w:name="z40" w:id="36"/>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6"/>
    <w:bookmarkStart w:name="z41" w:id="37"/>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7"/>
    <w:bookmarkStart w:name="z42" w:id="38"/>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8"/>
    <w:bookmarkStart w:name="z43" w:id="39"/>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9"/>
    <w:bookmarkStart w:name="z44" w:id="40"/>
    <w:p>
      <w:pPr>
        <w:spacing w:after="0"/>
        <w:ind w:left="0"/>
        <w:jc w:val="both"/>
      </w:pPr>
      <w:r>
        <w:rPr>
          <w:rFonts w:ascii="Times New Roman"/>
          <w:b w:val="false"/>
          <w:i w:val="false"/>
          <w:color w:val="000000"/>
          <w:sz w:val="28"/>
        </w:rPr>
        <w:t>
      2) добровольные сборы физических и юридических лиц;</w:t>
      </w:r>
    </w:p>
    <w:bookmarkEnd w:id="40"/>
    <w:bookmarkStart w:name="z45" w:id="41"/>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2"/>
    <w:bookmarkStart w:name="z47" w:id="43"/>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4"/>
    <w:bookmarkStart w:name="z49" w:id="45"/>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6"/>
    <w:bookmarkStart w:name="z51" w:id="47"/>
    <w:p>
      <w:pPr>
        <w:spacing w:after="0"/>
        <w:ind w:left="0"/>
        <w:jc w:val="both"/>
      </w:pPr>
      <w:r>
        <w:rPr>
          <w:rFonts w:ascii="Times New Roman"/>
          <w:b w:val="false"/>
          <w:i w:val="false"/>
          <w:color w:val="000000"/>
          <w:sz w:val="28"/>
        </w:rPr>
        <w:t>
      4. Установить, что поступлениями трансфертов в бюджет сельского округа являются трансферты из районного бюджета.</w:t>
      </w:r>
    </w:p>
    <w:bookmarkEnd w:id="47"/>
    <w:bookmarkStart w:name="z52" w:id="48"/>
    <w:p>
      <w:pPr>
        <w:spacing w:after="0"/>
        <w:ind w:left="0"/>
        <w:jc w:val="both"/>
      </w:pPr>
      <w:r>
        <w:rPr>
          <w:rFonts w:ascii="Times New Roman"/>
          <w:b w:val="false"/>
          <w:i w:val="false"/>
          <w:color w:val="000000"/>
          <w:sz w:val="28"/>
        </w:rPr>
        <w:t>
      5. Предусмотреть бюджетные субвенции, передаваемые из районного бюджета в сельский бюджет в сумме 298 745 тысяч тенге.</w:t>
      </w:r>
    </w:p>
    <w:bookmarkEnd w:id="48"/>
    <w:bookmarkStart w:name="z53" w:id="49"/>
    <w:p>
      <w:pPr>
        <w:spacing w:after="0"/>
        <w:ind w:left="0"/>
        <w:jc w:val="both"/>
      </w:pPr>
      <w:r>
        <w:rPr>
          <w:rFonts w:ascii="Times New Roman"/>
          <w:b w:val="false"/>
          <w:i w:val="false"/>
          <w:color w:val="000000"/>
          <w:sz w:val="28"/>
        </w:rPr>
        <w:t>
      6. Учесть в сельском бюджете на 2023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bookmarkEnd w:id="49"/>
    <w:bookmarkStart w:name="z54" w:id="50"/>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2023-2025 годы".</w:t>
      </w:r>
    </w:p>
    <w:bookmarkEnd w:id="50"/>
    <w:bookmarkStart w:name="z55" w:id="51"/>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51"/>
    <w:p>
      <w:pPr>
        <w:spacing w:after="0"/>
        <w:ind w:left="0"/>
        <w:jc w:val="both"/>
      </w:pPr>
      <w:r>
        <w:rPr>
          <w:rFonts w:ascii="Times New Roman"/>
          <w:b w:val="false"/>
          <w:i w:val="false"/>
          <w:color w:val="000000"/>
          <w:sz w:val="28"/>
        </w:rPr>
        <w:t>
      1)на освещение улиц;</w:t>
      </w:r>
    </w:p>
    <w:p>
      <w:pPr>
        <w:spacing w:after="0"/>
        <w:ind w:left="0"/>
        <w:jc w:val="both"/>
      </w:pPr>
      <w:r>
        <w:rPr>
          <w:rFonts w:ascii="Times New Roman"/>
          <w:b w:val="false"/>
          <w:i w:val="false"/>
          <w:color w:val="000000"/>
          <w:sz w:val="28"/>
        </w:rPr>
        <w:t>
      2)обустройство сельского клуба села Ондирис;</w:t>
      </w:r>
    </w:p>
    <w:p>
      <w:pPr>
        <w:spacing w:after="0"/>
        <w:ind w:left="0"/>
        <w:jc w:val="both"/>
      </w:pPr>
      <w:r>
        <w:rPr>
          <w:rFonts w:ascii="Times New Roman"/>
          <w:b w:val="false"/>
          <w:i w:val="false"/>
          <w:color w:val="000000"/>
          <w:sz w:val="28"/>
        </w:rPr>
        <w:t>
      3)на содержание клуба;</w:t>
      </w:r>
    </w:p>
    <w:p>
      <w:pPr>
        <w:spacing w:after="0"/>
        <w:ind w:left="0"/>
        <w:jc w:val="both"/>
      </w:pPr>
      <w:r>
        <w:rPr>
          <w:rFonts w:ascii="Times New Roman"/>
          <w:b w:val="false"/>
          <w:i w:val="false"/>
          <w:color w:val="000000"/>
          <w:sz w:val="28"/>
        </w:rPr>
        <w:t>
      4)на обеспечение функционирования автомобильных дорог;</w:t>
      </w:r>
    </w:p>
    <w:p>
      <w:pPr>
        <w:spacing w:after="0"/>
        <w:ind w:left="0"/>
        <w:jc w:val="both"/>
      </w:pPr>
      <w:r>
        <w:rPr>
          <w:rFonts w:ascii="Times New Roman"/>
          <w:b w:val="false"/>
          <w:i w:val="false"/>
          <w:color w:val="000000"/>
          <w:sz w:val="28"/>
        </w:rPr>
        <w:t xml:space="preserve">
      5)обустройство центра досуга села Жамбыл; </w:t>
      </w:r>
    </w:p>
    <w:p>
      <w:pPr>
        <w:spacing w:after="0"/>
        <w:ind w:left="0"/>
        <w:jc w:val="both"/>
      </w:pPr>
      <w:r>
        <w:rPr>
          <w:rFonts w:ascii="Times New Roman"/>
          <w:b w:val="false"/>
          <w:i w:val="false"/>
          <w:color w:val="000000"/>
          <w:sz w:val="28"/>
        </w:rPr>
        <w:t>
      6)на содержание аппарата;</w:t>
      </w:r>
    </w:p>
    <w:p>
      <w:pPr>
        <w:spacing w:after="0"/>
        <w:ind w:left="0"/>
        <w:jc w:val="both"/>
      </w:pPr>
      <w:r>
        <w:rPr>
          <w:rFonts w:ascii="Times New Roman"/>
          <w:b w:val="false"/>
          <w:i w:val="false"/>
          <w:color w:val="000000"/>
          <w:sz w:val="28"/>
        </w:rPr>
        <w:t>
      7)на установку видеонаблюдение;";</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Уалихановского районного маслихата Северо-Казахстанской области от 17.04.2023 </w:t>
      </w:r>
      <w:r>
        <w:rPr>
          <w:rFonts w:ascii="Times New Roman"/>
          <w:b w:val="false"/>
          <w:i w:val="false"/>
          <w:color w:val="000000"/>
          <w:sz w:val="28"/>
        </w:rPr>
        <w:t>№ 5-3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5-7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384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5-3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8. Настоящее решение вводится в действие с 1 января 2023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5-26 с</w:t>
            </w:r>
          </w:p>
        </w:tc>
      </w:tr>
    </w:tbl>
    <w:bookmarkStart w:name="z68" w:id="53"/>
    <w:p>
      <w:pPr>
        <w:spacing w:after="0"/>
        <w:ind w:left="0"/>
        <w:jc w:val="left"/>
      </w:pPr>
      <w:r>
        <w:rPr>
          <w:rFonts w:ascii="Times New Roman"/>
          <w:b/>
          <w:i w:val="false"/>
          <w:color w:val="000000"/>
        </w:rPr>
        <w:t xml:space="preserve"> Бюджет Бидайыкского сельского округа Уалихановского района на 2023 год</w:t>
      </w:r>
    </w:p>
    <w:bookmarkEnd w:id="53"/>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5-3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5-7 с</w:t>
      </w:r>
      <w:r>
        <w:rPr>
          <w:rFonts w:ascii="Times New Roman"/>
          <w:b w:val="false"/>
          <w:i w:val="false"/>
          <w:color w:val="ff0000"/>
          <w:sz w:val="28"/>
        </w:rPr>
        <w:t xml:space="preserve"> (вводится в действие с 01.01.2023); от 15.11.2023 </w:t>
      </w:r>
      <w:r>
        <w:rPr>
          <w:rFonts w:ascii="Times New Roman"/>
          <w:b w:val="false"/>
          <w:i w:val="false"/>
          <w:color w:val="ff0000"/>
          <w:sz w:val="28"/>
        </w:rPr>
        <w:t>№ 5-10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Категория </w:t>
            </w:r>
          </w:p>
          <w:bookmarkEnd w:id="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Продажи земли и не нематериальных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5"/>
          <w:p>
            <w:pPr>
              <w:spacing w:after="20"/>
              <w:ind w:left="20"/>
              <w:jc w:val="both"/>
            </w:pPr>
            <w:r>
              <w:rPr>
                <w:rFonts w:ascii="Times New Roman"/>
                <w:b w:val="false"/>
                <w:i w:val="false"/>
                <w:color w:val="000000"/>
                <w:sz w:val="20"/>
              </w:rPr>
              <w:t>
Используемые остатки бюджетных</w:t>
            </w:r>
          </w:p>
          <w:bookmarkEnd w:id="5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5-26 с</w:t>
            </w:r>
          </w:p>
        </w:tc>
      </w:tr>
    </w:tbl>
    <w:bookmarkStart w:name="z73" w:id="56"/>
    <w:p>
      <w:pPr>
        <w:spacing w:after="0"/>
        <w:ind w:left="0"/>
        <w:jc w:val="left"/>
      </w:pPr>
      <w:r>
        <w:rPr>
          <w:rFonts w:ascii="Times New Roman"/>
          <w:b/>
          <w:i w:val="false"/>
          <w:color w:val="000000"/>
        </w:rPr>
        <w:t xml:space="preserve"> Бюджет Бидайыкского сельского округа Уалихановского района на 2024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5-26 с</w:t>
            </w:r>
          </w:p>
        </w:tc>
      </w:tr>
    </w:tbl>
    <w:bookmarkStart w:name="z78" w:id="58"/>
    <w:p>
      <w:pPr>
        <w:spacing w:after="0"/>
        <w:ind w:left="0"/>
        <w:jc w:val="left"/>
      </w:pPr>
      <w:r>
        <w:rPr>
          <w:rFonts w:ascii="Times New Roman"/>
          <w:b/>
          <w:i w:val="false"/>
          <w:color w:val="000000"/>
        </w:rPr>
        <w:t xml:space="preserve"> Бюджет Бидайыкского сельского округа Уалихановского района на 2025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5-26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5-3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