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38fe" w14:textId="21d3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Уалихановского района Северо-Казахстанской области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17 февраля 2022 года № 6-15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Уалихановскому району Северо-Казахстанской области на 2022-2023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6-15 с от 17 февраля 2022 года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Уалихановскому району Северо-Казахстанской области на 2022-2023 годы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по Уалихановскому району Северо-Казахстанской области на 2022-2023 годы (далее – План) разработан в соответствии с Законами Республики Казахстан от 20 февраля 2017 года "О пастбищах". Настоящий План обеспечивает рациональное использование пастбищ, устойчивое обеспечение потребности в кормах и предотвращение процессов деградации пастбищ.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Территория Уалихановского района по категориям земель представлена в Приложении 1 к Плану по управлению и использованию пастбищ Уалихановского района на 2022-2023 года.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Наименования сельских округов и населенных пунктов, согласно Приложению 2 к Плану по управлению и использованию пастбищ Уалихановского района на 2022-2023 года.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о численности поголовья сельскохозяйственных животных в разрезе сельских округов, владельцев крестьянских и личных подсобных хозяйств отражены в Приложении 3 к Плану по управлению и использованию пастбищ Уалихановского района на 2022-2023 года.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четырехпольного пастбищеоборота со следующими сроками стравливания, по календарному графику представленными в Приложении 4 к Плану по управлению и использованию пастбищ Уалихановского района на 2022-2023 года.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гуртов, отар сформированных по видам сельскохозяйственных животных в разрезе сельских округов отображены в Приложении 5 к Плану по управлению и использованию пастбищ Уалихановского района на 2022-2023 года.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ветеринарно-санитарных объектах на территории Уалихановского района представлены в Приложении 6 к Плану по управлению и использованию пастбищ Уалихановского района на 2022-2023 года.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Схему перераспределения пастбищ для размещения поголовья сельскохозяйственных животных представлены в Приложении 7 к Плану по управлению и использованию пастбищ Уалихановского района на 2022-2023 года.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правоудостоверяющих документов согласно приложению 8 к настоящему Плану.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Приемлемые схемы пастбищеоборотов, согласно приложению 9 к настоящему Плану.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Карту с обозначением внешних и внутренних границ и площадей пастбищ, в том числе сезонных, объектов пастбищной инфраструктуры, согласно приложению 10 к настоящему Плану.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Схему доступа пастбище пользователей к водоисточникам (озерам, рекам), согласно приложению 11 к настоящему Плану.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Схему перераспределения пастбищ для размещения поголовья сельскохозяйственных животных физических и юридических лиц, у которых отсутствуют пастбища, и перемещения его на предоставляемые пастбища, согласно приложению 12 к настоящему Плану.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Схему размещения поголовья сельскохозяйственных животных на отгонных пастбищах физических и юридических лиц, не обеспеченных пастбищами, согласно приложению 13 к настоящему Плану.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особенности. (вводится в действие с 01.01.2022 г ЗРК от 30 июня 2021 года № 59-VII.)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 расположен на юго-востоке Северо-Казахстанской области, на севере и северо-востоке граничит с Одесским, Русско-Полянским и Павлоградским районами Омской области Российской Федерации, на востоке – с Павлодарской областью, на юге и юго-востоке – с Акмолинской областью, на западе граничит с Акжарским районом Северо-Казахстанской области. Территория района – 12876,6 квадратных километров.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выделяются два класса рельефа: мелкосопочник и равнина. Почвенный покров территории района составляют обыкновенный и южный чернозҰм.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резкоконтинентальный, зима холодная продолжительная с сильными ветрами и метелями, лето жаркое и сухое. Среднегодовое количество осадков составляет 250–350 миллиметров с большими колебаниями. Вегетационный период — 90 –110 суток.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является одним из основных производителей сельскохозяйственной продукции в области. Наличие сельскохозяйственных угодий, природные условия позволяют выращивать широкий спектр сельскохозяйственных культур, в основном зерновые и масличные.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Животноводство в районе занимает особое место, необходимым условием успешного развития животноводства является создание прочной кормовой базы, в создании которой, важное значение имеет правильное использование пастбищ.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продуктивности пастбищ можно достигнуть правильной организацией их территории, состоящей в размещении загонов, летних лагерей, водных сооружений и скотопрогонов.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территории пастбищ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создании прочной кормовой базы для животноводства большое значение имеет правильное использование пастбищ, которые являются наиболее дешевым и ценным кормом.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Основой рационального использования естественных пастбищ является пастбищеоборот. Это система использования пастбищ и ухода за ними, направленная на поддержание и увеличение их продуктивности путем последовательного чередования выпаса и отдыха в сочетании с проведением мероприятий по улучшению травостоя. Задача пастбищеоборота состоит в том, чтобы снизить отрицательное влияние выпаса скота на условия развития растений.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пастбищ в системе пастбищеоборота должно обеспечить: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-удовлетворение каждой группы животных необходимым пастбищным кормом;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-нормальную нагрузку пастбищ, предоставляя периодически отдых сбитым участкам и предупреждая, таким образом, ухудшение качества травостоя;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-правильное размещение пастбищных участков, водоисточников, лагерей, сведя к минимуму холостые передвижения животных, вредно отражающиеся на качество и продуктивность животных;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-соблюдение необходимых ветеринарно-профилактических требований, способствующих оздоровлению стада.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пастбищам отдыха в определенное время сезона, и полностью исключение из пастьбы - одно из важнейших мероприятий по их улучшению. В течение этого времени растения обсеменяются, дают всходы молодым побегам, улучшается ботанический состав растительного покрова.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Пастбищный период для крупного рогатого скота длится 180 дней, средняя дата начала выпаса в начале мая, окончание лагерного содержания первая декада-вторая октября.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Проектируемое поголовье скота предусматривается в этот период сформировать в гурты. При этом должна соблюдаться однородность животных в выпасных группах по полу и возрасту.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ликвидации обезличивания земель и создания благоприятных условий их использования, настоящим планом предусмотрено за каждой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выпасной группой скота закрепить свой пастбищеоборот. Выпас скота внутри поля пастухом регулируется так, чтобы травостой стравливался равномерно. Начало сроков выпаса весной не ранее чем чере 2 недели после начала отрастания трав и окончания сроков выпаса скота будет зависеть от климатических условий конкретного года и могут сдвигаться на более ранние, либо более поздние сроки.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пастбищам отдыха в определенное время сезона, и полностью исключение из пастьбы - одно из важнейших мероприятий по их улучшению. В течение этого времени растения обсеменяются, дают всходы молодым побегам, улучшается ботанический состав растительного покрова.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меры позволят предотвратить возможность деградации пастбищ и возникновение ветровой эрозии, настоящим Планом намечается использовать их в системе четырехпольного пастбищеоборота с одним – двумя циклами стравливания и отдыха. Календарный график меняет сроки и степень стравливания.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естественные пастбища по сезонности использования являются весенне-летне-осенними.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Кормовые угодья закрепляются за гуртами скота по следующим принципам: вблизи населенных пунктов выпасается личный скот жителей и молодняк крупного рогатого скота до 6 месяцев. Остальным группам скота выделяются более отдаленные участки пастбищ.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состоянии геоботанического обследования пастбищ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Ботанико-кормовое обследование территории района произведено в 1978 году комплексным изыскательским отделением института "Казгипрозем" Министерства сельского хозяйства Казахской Советской Социалистической Республики по заявке Кокчетавского областного управления сельского хозяйства.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разнообразный. Самые распространенные из них растения из семейства злаковых, сложноцветных, крестоцветных. Растительный покров естественных кормовых угодий испытывают на себя постоянное влияние выпаса, в результате чего на отдельных участках происходит замена высокорослых злаков, ценных в кормовом отношении, низкорослыми.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ботанико-кормового обследования является количественный и качественный учет кормовых угодий для правильной организации и устройства территории пастбищ. При использовании пастбищ необходимо правильно распределять нагрузку на них и учитывать особенности биологии трав.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часть территории представлена пашней и пастбищами. Пастбища используются для выпаса скота весной, летом и осенью.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водоисточников (озера, реки, пруды, копани, оросительные или обводнительные каналы, трубчатые или шахтные колодцы)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территории района протекают реки, пруды и копани, водопой животных осуществляется непосредственно из водных источников, которые вполне удовлетворяют потребности скота в воде. Вода во всех источниках хорошего качества, пригодна для водопоя скота. Места водопоя должны быть оборудованы удобными подходами. Берега должны быть пологими, достаточной длины и ширины, позволяющими одновременно поить большую часть гурта.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расчетах учитывались предельно допустимый радиус водопоя скота: для овец и крупного рогатого скота 6 километров, для коров 2,5 километров, для лошадей 8 километров. Кроме того учтено допустимое поголовье животных, обслуживаемое одним водопойным пунктом: 250 голов крупный рогатый скот или лошадей, 2000 голов овец.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(зарегистрированный в Реестре государственной регистрации нормативных правовых актов за № 11064) (далее - Приказ), предельно допустимая норма нагрузки но общую площадь пастбищ Уалихановского района принималась для степной зоны, подзоны – умеренно-засушливая степь, тип пастбищ – ковыльно-разнотравные иногда закустаренные.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Зная урожайность зеленой массы пастбища, суточную потребность животного в зеленом корме и продолжительность пастбищного периода, можно определить емкость пастбища.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Суточную потребность в зеленом корме для животных разных видов определяют по зоотехническим нормам, принятым в хозяйстве. Можно придерживаться следующих средних норм (килограмм зеленого корма в день на одно животное): для коров в зависимости от удоя -40-75, для молодняка крупного рогатого скота старше одного года - 30-40, для молодняка до одного года -15-25, для овец - 6-8 (в степных районах из-за сухости корма -3-6), для ягнят - 2-3, лошадей -30-40.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пастбищного периода в степной зоне 180-190 дней.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Существует несколько систем выпаса (пастьбы):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-вольная, или бессистемная пастьба, когда скот пасется по всему пастбищу ежедневно в течение всего пастбищного периода;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-пастьба на привязи, когда животное пасется на небольшом участке пастбища, потом его переводят на другой участок, затем на следующий;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-загонная система пастьбы, когда пастбищный участок делят на несколько загонов и стравливают их поочередно.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улучшения состояния земли и проведения систем пастбищеоборота необходимо внедрить загонную пастьбу сельскохозяйственных животных.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74,2% поголовья находится в личных подворьях, хозяева скота проживают в 27 сельских населенных пунктах не могут использовать отгонные пастбища.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населенных пунктах нет урожайных пастбищ, гуртов крупного рогатого скота, отар овец и коз, табунов лошадей.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Чтобы прокормить имеющееся в населенных пунктах района поголовье рекомендуется в зимнее время владельцам скота производить покупку кормов от крестьянских хозяйств и кормодобывающих сезонных бригад района.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Территория Уалихановского района по категориям земель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952 388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 и иного несельскохозяйственного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используемые за пределом области,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8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сельских округов и населенных пунктов, Уалихановского района Северо-Казахстанской области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Акбулак, село Жас Улан, село Карашилик.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Актуесай, село Кондыбай, село Кузексай.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Тлеусай, село Амангельды.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Бидайык, село Ундирис, село Жамбыл, село Жумысшы.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Каратерек, село Малкара.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Мортук, село Коктерек, село Карамырза.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Аккудук, село Золотая Нива.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Кайрат, село Жаскайрат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Кулыколь, село Каратал, село Береке.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Тельжан, село Кобенсай.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сельских населенных пунктов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2022-2023 годы</w:t>
            </w:r>
          </w:p>
        </w:tc>
      </w:tr>
    </w:tbl>
    <w:bookmarkStart w:name="z9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Численности поголовья сельскохозяйственных животных в разрезе сельских округов, владельцев сельскохозяйственных формирований и личных подворьях населения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подворье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Сельхозфоро мирования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подворье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Сельхозфоро мирования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подворье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Сельхозфоро мирования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5 120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9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четырехпольного пастбищеоборота для одного гурта (табуна)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</w:tr>
    </w:tbl>
    <w:bookmarkStart w:name="z1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(В-Л-О) весна-лето-осень</w:t>
      </w:r>
    </w:p>
    <w:bookmarkEnd w:id="68"/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Календарный график по использованию пастбищ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Циклы стравливания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Календарные сроки стравливания по циклам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 – 10 июня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– 10 августа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 – 10 сентября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 – 10 октября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10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гуртов, отар, табунов сформированных по видам сельскохозяйственных животных в разрезе сельских округов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Рупный рогатый скот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11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ветеринарно-санитарных объектах на территории Уалихановского района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станции и пункты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Скотомо-гильники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Сибиреязвенные захоронения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(станция)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12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сельскохо-зяйственных животных в условных головах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головы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подворью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подворью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подворью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подворью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подворью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подворью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сельскохо-зяйственных животных в условных головах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головы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подворью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подворью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подворью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подворью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подворью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подворью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59083</w:t>
            </w:r>
          </w:p>
        </w:tc>
      </w:tr>
    </w:tbl>
    <w:bookmarkStart w:name="z12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перевода на условную голову:</w:t>
      </w:r>
    </w:p>
    <w:bookmarkEnd w:id="78"/>
    <w:bookmarkStart w:name="z12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крупный рогатый скот- 0,8</w:t>
      </w:r>
    </w:p>
    <w:bookmarkEnd w:id="79"/>
    <w:bookmarkStart w:name="z13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овцы, козы- 0,1</w:t>
      </w:r>
    </w:p>
    <w:bookmarkEnd w:id="80"/>
    <w:bookmarkStart w:name="z13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лошади- 1,0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13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916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6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14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Приемлемые схемы пастбищеоборотов</w:t>
      </w:r>
    </w:p>
    <w:bookmarkEnd w:id="83"/>
    <w:bookmarkStart w:name="z14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6743700" cy="908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90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15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85"/>
    <w:bookmarkStart w:name="z15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493000" cy="941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16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734300" cy="1014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014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16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1066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17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1027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27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