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dfa" w14:textId="92f1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6-14 с "Об утверждении бюджета Кишкенекольского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6-22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2022-2024 годы" от 30декабря 2021 года №6-14с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Кишкенекольского сельского округа Уалихановского района на 2022-2024 годы согласно приложениям 1,2 и 3к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313 889,8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272 500,8тысяч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328 428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–14538,2тысяч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14538,2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капитальные расходы государственного органа;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внутри поселковых дорог в селе Кишкенеколь;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мусора;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6-22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6-14 с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