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4d74" w14:textId="6934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8-14 с "Об утверждении бюджета Кайратского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8-16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2022-2024 годы" от 30 декабря 2021 года № 8-14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Кайратского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33 774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1 204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433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–32 137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34 488,8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714,8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 Предусмотреть в сельском бюджете расходы за счет свободных остатков бюджетных средств, сложившихся на начало финансового года в сумме 714,8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8-16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8-14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2022 года № 8-16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 8-14с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