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b18c3" w14:textId="a3b18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Уалихановского районного маслихата от 30 декабря 2021 года № 8-14с "Об утверждении бюджета Кайратского сельского округа Уалихановского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Уалихановского районного маслихата Северо-Казахстанской области от 13 сентября 2022 года № 8-22 c.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Уалихановский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Уалихановского районного маслихата "Об утверждении бюджета Кайратского сельского округа Уалихановского района на 2022-2024 годы" от 30 декабря 2021 года № 8-14 с следующие изменения и дополнения 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Кайратского сельского округа Уалихановского района на 2022-2024 годы согласно приложениям 1, 2 и 3 к настоящему решению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41 828,0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870,3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433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40 524,7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42 542,8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-714,8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714,8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714,8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"8. Учесть в сельском бюджете на 2022 год целевые трансферты из районного бюджета, в том числе: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содержание аппарата;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освещение улиц;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содержание клуба (центра досуга);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устройство мини футбольный игровой площадки в селе Жаскайрат;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обеспечение функционирования автомобильных дорог.";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8-1 следующего содержания: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"8-1. Предусмотреть в сельском бюджете расходы за счет свободных остатков бюджетных средств, сложившихся на начало финансового года в сумме 714,8 тысяч тенге, согласно приложению 4.";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Cекретарь Уалихановского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Абдулов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сентября 2022 года № 8-22 с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8-14с</w:t>
            </w:r>
          </w:p>
        </w:tc>
      </w:tr>
    </w:tbl>
    <w:bookmarkStart w:name="z44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Кайратского сельского округа Уалихановского района на 2022 год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40524,7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40524,7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40542,7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42542,8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-714,8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