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8038" w14:textId="c028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2-14 с "Об утверждении бюджета Акбулакского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ноября 2022 года № 8-23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2022-2024 годы" от 30 декабря 2021 года № 2-14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Акбулакского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52 430,1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1 986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50 077,1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660,9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 Учесть в сельском бюджете на 2022 год целевые трансферты из областного бюджета на обучение акима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 № 8-23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 № 2-14 с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