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a641" w14:textId="c4ba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30 декабря 2021 года № 10-14 с "Об утверждении бюджета Каратерекского сельского округа Уалихановского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13 сентября 2022 года № 10-22 c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Каратерекского сельского округа Уалихановского района на 2022-2024 годы" от 30 декабря 2021 года № 10-14 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Каратерекского сельского округа Уалихановского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34 941,9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328,2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1 096,6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33 467,1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34 976,5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2022 год № 10-22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 №10-14с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Уалихановского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