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65f" w14:textId="9867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6-14 с "Об утверждении бюджета Кишкенекольского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ноября 2022 года № 10-23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2022-2024 годы" от 30 декабря 2021 года № 6-14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Кишкенекольского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219 821,1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178 432,1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234 359,3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- 14 538,2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14538,2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14538,2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Учесть в сельском бюджете на 2022 год распределение сумм целевых трансфертов из областного бюджета на обучение акима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10-23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6-14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