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53c8" w14:textId="da95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Каратерекского сельского округа Уалихановского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декабря 2022 года № 10-26 c.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Каратерекского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–1 003,7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34 438,5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05.09.2023 </w:t>
      </w:r>
      <w:r>
        <w:rPr>
          <w:rFonts w:ascii="Times New Roman"/>
          <w:b w:val="false"/>
          <w:i w:val="false"/>
          <w:color w:val="000000"/>
          <w:sz w:val="28"/>
        </w:rPr>
        <w:t>№ 10-7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10-10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Каратерекского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неналоговые поступления в бюджет сельского округа.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поступлениями трансфертов в бюджет сельского округа являются трансферты из районного бюджета.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бюджетные субвенции, передаваемые из районного бюджета в сельский бюджет в сумме 22 736 тысяч тенге.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2023 год целевые трансферты из районного бюджета, в том числе:</w:t>
      </w:r>
    </w:p>
    <w:bookmarkEnd w:id="51"/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52"/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53"/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детской игровой площадки в селе Каратерек;</w:t>
      </w:r>
    </w:p>
    <w:bookmarkEnd w:id="54"/>
    <w:bookmarkStart w:name="z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клуба;</w:t>
      </w:r>
    </w:p>
    <w:bookmarkEnd w:id="55"/>
    <w:bookmarkStart w:name="z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bookmarkEnd w:id="56"/>
    <w:bookmarkStart w:name="z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 территории;</w:t>
      </w:r>
    </w:p>
    <w:bookmarkEnd w:id="57"/>
    <w:bookmarkStart w:name="z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капитальные расходы государственных органов.</w:t>
      </w:r>
    </w:p>
    <w:bookmarkEnd w:id="58"/>
    <w:bookmarkStart w:name="z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Каратерекского сельского округа Уалихановского района "Решение о реализации решения Уалихановского районного маслихата "Об утверждении бюджета Каратерекского сельского округа Уалихановского района на 2023-2025 годы".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05.09.2023 </w:t>
      </w:r>
      <w:r>
        <w:rPr>
          <w:rFonts w:ascii="Times New Roman"/>
          <w:b w:val="false"/>
          <w:i w:val="false"/>
          <w:color w:val="000000"/>
          <w:sz w:val="28"/>
        </w:rPr>
        <w:t>№ 10-7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10-10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сельском бюджете расходы за счет свободных остатков бюджетных средств, сложившихся на начало финансового года в сумме 14,2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00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bookmarkStart w:name="z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10-3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05.09.2023 </w:t>
      </w:r>
      <w:r>
        <w:rPr>
          <w:rFonts w:ascii="Times New Roman"/>
          <w:b w:val="false"/>
          <w:i w:val="false"/>
          <w:color w:val="ff0000"/>
          <w:sz w:val="28"/>
        </w:rPr>
        <w:t>№ 10-7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10-10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2024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10-26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с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