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19d1" w14:textId="a9e1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12-14с "Об утверждении бюджета Тельжанского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12-16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2022-2024 годы" от 30 декабря 2021 года №12-14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Тельжанского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41 639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1 872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- 50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41 974,7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335,7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2022 год целевые трансферты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обустройства спортивно- игровой площадки в селе Тельжан;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изготовление технической документации на средний ремонт автомобильных дорог в селе Тельжан.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335,7 тысяч тенге, согласно приложению 4.";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№12-16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12-14с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12-16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12-14с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