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0bea" w14:textId="18d0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30 декабря 2021 года № 12-14 с "Об утверждении бюджета Тельжанского сельского округа Уалихановского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13 сентября 2022 года № 12-22 c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Тельжанского сельского округа Уалихановского района на 2022-2024 годы" от 30 декабря 2021 года № 12-14 с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Тельжанского сельского округа Уалихановского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44 208,7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2 322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41 836,7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44 544,4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-335,7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335,7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–335,7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Абдулов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2022 года № 12-22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30декабря 2021 года № 12-14с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Тельжанского сельского округа Уалихановского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