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5296e" w14:textId="7e529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определения количества представителей жителей села, улицы для участия в сходе местного сообщества в районе Шал акына Северо-Казахстанской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Шал акына Северо-Казахстанской области от 30 марта 2022 года № 20/1. Утратило силу решением маслихата района Шал акына Северо-Казахстанской области от 1 ноября 2023 года № 9/4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района Шал акына Северо-Казахстанской области от 01.11.2023 </w:t>
      </w:r>
      <w:r>
        <w:rPr>
          <w:rFonts w:ascii="Times New Roman"/>
          <w:b w:val="false"/>
          <w:i w:val="false"/>
          <w:color w:val="ff0000"/>
          <w:sz w:val="28"/>
        </w:rPr>
        <w:t>№ 9/4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 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> статьи 39-3 Закона Республики Казахстан "О местном государственном управлении и самоуправлении в Республике Казахстан" 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> Правительства Республики Казахстан от 18 октября 2013 года № 1106 "Об утверждении Типовых правил проведения раздельных сходов местного сообщества" маслихат района Шал акына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правил проведения раздельных сходов местного сообщества и определения количества представителей жителей села, улицы для участия в сходе местного сообщества в районе Шал акына Северо-Казахстанской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района Шал акына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Амрин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Шал акына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марта 2022 года № 20/1</w:t>
            </w:r>
          </w:p>
        </w:tc>
      </w:tr>
    </w:tbl>
    <w:bookmarkStart w:name="z1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и определения количества представителей жителей села, улицы для участия в сходе местного сообщества в районе Шал акына Северо-Казахстанской области</w:t>
      </w:r>
    </w:p>
    <w:bookmarkEnd w:id="3"/>
    <w:bookmarkStart w:name="z1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и определения количества представителей жителей села, улицы для участия в сходе местного сообщества в районе Шал акына Северо-Казахстанской области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> Правительства Республики Казахстан от 18 октября 2013 года № 1106 "Об утверждении Типовых правил проведения раздельных сходов местного сообщества" и устанавливает порядок проведения раздельных сходов местного сообщества жителей улиц города Сергеевки и сел сельских округов в районе Шал акына Северо-Казахстанской области.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– совокупность жителей (членов местного сообщества), проживающих на территории соответствующей административно-территориальной единицы, в границах которой осуществляется местное самоуправление, формируются и функционируют его органы;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раздельный сход местного сообщества – непосредственное участие жителей (членов местного сообщества) села, улицы, многоквартирного жилого дома в избрании представителей для участия в сходе местного сообщества.</w:t>
      </w:r>
    </w:p>
    <w:bookmarkEnd w:id="8"/>
    <w:bookmarkStart w:name="z19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проведения раздельных сходов местного сообщества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города районного значения (далее - город Сергеевка), сельских округов подразделяется на участки (села, улицы).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участия в сходе местного сообщества в количестве не более трех человек.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Раздельный сход местного сообщества созывается и организуется акимом города Сергеевки, сельского округа.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города Сергеевки, сельского округа не позднее чем за десять календарных дней до дня его проведения через средства массовой информации, интернет – ресурсы, объявления в местах скопления граждан.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Проведение раздельного схода местного сообщества в пределах села, улицы организуется акимом города Сергеевки, сельского округа.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в пределах улицы многоквартирных домов раздельные сходы многоквартирного дома не проводятся.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Перед открытием раздельного схода местного сообщества проводится регистрация присутствующих жителей соответствующего села, улицы, имеющих право в нем участвовать.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данном селе, улице и имеющих право в нем участвовать.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 имеют права участвовать в раздельном сходе местного сообщества лица, указанные в части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"О местном государственном управлении и самоуправлении в Республике Казахстан". 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Раздельный сход местного сообщества открывается акимом города Сергеевки, сельского округа или уполномоченным им лицом.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города Сергеевки, сельского округа или уполномоченное им лицо.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местного сообщества открытым голосованием избирается секретарь.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Кандидатуры представителей жителей села, улицы для участия в сходе местного сообщества выдвигаются участниками раздельного схода местного сообщества в следующем порядке: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количество представителей жителей улицы для участия в сходе местного сообщества города Сергеевки: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1 (одному) представителю с улицы города Сергеевки, имеющему право участвовать в сходе местного сообщества;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количество представителей жителей села для участия в сходе местного сельского округа: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(один) % (процент) от общего числа жителей села, имеющих право участвовать в сходе местного сообщества, но не менее 1 (одного) человека и не более 3 (трех) человек.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 раздельном сходе местного сообщества ведется протокол, который в течение двух рабочих дней подписывается председателем и секретарем и в течение двух рабочих дней передается в аппарат акима города Сергеевки, сельского округа.</w:t>
      </w:r>
    </w:p>
    <w:bookmarkEnd w:id="2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