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64af" w14:textId="df06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17/3 "Об утверждении бюджета Аютасского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октября 2022 года № 25/7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Аютасского сельского округа района Шал акына на 2022-2024 годы" от 30 декабря 2021 года № 17/3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Аютасского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30 744,3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25 864,3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41 774,8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-11 030,5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11 030,5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11 030,5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