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05b9" w14:textId="0790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 "Об утверждении бюджета города Сергеевки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2022-2024 годы" от 30 декабря 2021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107 405,3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48 390,7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59 014,6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проекту 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