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2800d" w14:textId="67280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Городецкого сельского округа района Шал акына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30 декабря 2022 года № 28/9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5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района Шал акына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Городецкого сельского округа района Шал акына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29 562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4 981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24 581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30 744,3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-1 182,3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1 182,3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1 182,3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Шал акына Северо-Казахстанской области от 08.11.2023 </w:t>
      </w:r>
      <w:r>
        <w:rPr>
          <w:rFonts w:ascii="Times New Roman"/>
          <w:b w:val="false"/>
          <w:i w:val="false"/>
          <w:color w:val="000000"/>
          <w:sz w:val="28"/>
        </w:rPr>
        <w:t>№ 9/7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Городецкого сельского округа на 2023 год формируются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52-1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налога на имущество физических лиц по объектам обложения данным налогом, находящимся на территории Городецкого сельского округа;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земельного налога на земли населенных пунктов с физических и юридических лиц по земельным участкам, находящимся на территории Городецкого сельского округа;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налога на транспортные средства: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Городецкого сельского округа;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Городецкого сельского округа.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бюджетную субвенцию, передаваемую из районного бюджета в бюджет Городецкого сельского округа на 2023 год в сумме 8 055 тысяч тенге.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Городецкого сельского округа на 2023 год поступление целевых трансфертов из республиканского, областного и районного бюджета.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определяется решением акима Городецкого сельского округа района Шал акына Северо-Казахстанской области "О реализации решения маслихата района Шал акына "Об утверждении бюджета Городецкого сельского округа района Шал акына на 2023 - 2025 годы".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2023 года.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 Шал акына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28/9</w:t>
            </w:r>
          </w:p>
        </w:tc>
      </w:tr>
    </w:tbl>
    <w:bookmarkStart w:name="z4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Городецкого сельского округа района Шал акына на 2023 год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Шал акына Северо-Казахстанской области от 08.11.2023 </w:t>
      </w:r>
      <w:r>
        <w:rPr>
          <w:rFonts w:ascii="Times New Roman"/>
          <w:b w:val="false"/>
          <w:i w:val="false"/>
          <w:color w:val="ff0000"/>
          <w:sz w:val="28"/>
        </w:rPr>
        <w:t>№ 9/7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28/9</w:t>
            </w:r>
          </w:p>
        </w:tc>
      </w:tr>
    </w:tbl>
    <w:bookmarkStart w:name="z4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Городецкого сельского округа района Шал акына на 2024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28/9</w:t>
            </w:r>
          </w:p>
        </w:tc>
      </w:tr>
    </w:tbl>
    <w:bookmarkStart w:name="z5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Городецкого сельского округа района Шал акына на 2025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