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290a" w14:textId="68829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района Шал акына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17 марта 2022 года № 19/11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района Шал акына Северо-Казахстанской области" от 18 июня 2021 года № 8/2;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 внесении изменения в решение маслихата района Шал акына Северо-Казахстанской области от 18 июня 2021 года № 8/2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района Шал акына Северо-Казахстанской области" от 16 ноября 2021 года № 13/2.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