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400cb" w14:textId="b7400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Шал акына Северо-Казахстанской области от 30 декабря 2021 года № 17/8 "Об утверждении бюджета Приишимского сельского округа района Шал акына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10 августа 2022 года № 23/10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Шал акына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Шал акына Северо-Казахстанской области "Об утверждении бюджета Приишимского сельского округа района Шал акына на 2022-2024 годы" от 30 декабря 2021 года № 17/8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Приишимского сельского округа района Шал акына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32 748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5 038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27 710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32 749,1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-1,1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1,1 тысяч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1,1 тысяч тенге.";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 Шал акына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2022 года № 23/10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17/8</w:t>
            </w:r>
          </w:p>
        </w:tc>
      </w:tr>
    </w:tbl>
    <w:bookmarkStart w:name="z3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Приишимского сельского округа района Шал акына на 2022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1 852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