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08c2" w14:textId="c180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Новопокровского сельского округа района Шал акына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декабря 2022 года № 28/12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Новопокровского сельского округа района Шал акына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39 934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36 876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40 326,5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392,5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08.11.2023 </w:t>
      </w:r>
      <w:r>
        <w:rPr>
          <w:rFonts w:ascii="Times New Roman"/>
          <w:b w:val="false"/>
          <w:i w:val="false"/>
          <w:color w:val="000000"/>
          <w:sz w:val="28"/>
        </w:rPr>
        <w:t>№ 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Новопокровского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Новопокровского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Новопокровского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Новопокровского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Новопокровского сельского округа.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Новопокровского сельского округа на 2023 год в сумме 2 200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Новопокровского сельского округа на 2023 год поступление целевых трансфертов из республиканского, областного и районного бюджета.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Новопокровского сельского округа района Шал акына Северо-Казахстанской области "О реализации решения маслихата района Шал акына "Об утверждении бюджета Новопокровского сельского округа района Шал акына на 2023- 2025 годы".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28/12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района Шал акына на 2023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в редакции решения маслихата района Шал акына Северо-Казахстанской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28/12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района Шал акына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28/12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района Шал акына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