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69f9" w14:textId="64d6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Семипольского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267 658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265 657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268 476,4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Семипольского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2023 год в сумме 2 200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Семипольского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Семипольского сельского округа района Шал акына Северо-Казахстанской области "О реализации решения маслихата района Шал акына "Об утверждении бюджета Семипольского сельского округа района Шал акына на 2023- 2025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28/14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28/14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28/14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