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9f61" w14:textId="9ee9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12 октября 2021 года № 245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февраля 2022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октября 2021 года № 245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Таушова Н.Б.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