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3dfb" w14:textId="5913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4 июля 2016 года № 129 "Об утверждении Положения о государственном учреждении "Аппарат акима Атырауской области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мая 2022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4 июля 2016 года № 129 "Об утверждении Положения о государственном учреждении "Аппарат акима Атырауской области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"Аппарат акима Атырауской области Республики Казахстан",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Атырауской области Республики Казахстан"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Атырауской области Республики Казахстан" Исакова Б.А.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129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Атырауской области Республики Казахстан"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Атырауской области Республики Казахстан" (далее - Аппарат) является государственным органом Республики Казахстан, осуществляющим руководство в сфере государственного управления.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приказами руководителя Аппарат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Аппарата: 060010, Атырауская область, город Атырау, улица Айтеке би, 77.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 и акимата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задач, возложенных на Аппарат в соответствии с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органов, финансируемых из областного бюджета, местных исполнительных органов области и территориальных подразделений центральных исполнительных органов, а также из других государственных органов необходимую информацию;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акима и акимата области, а также Аппарата;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Аппарат функций;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поступившие в Аппарат;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внесение Президенту Республики Казахстан представления о награждении государственными наградами, присвоении почетных и иных званий соответствующим лицам;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внесение в соответствующий маслихат представления на присвоение звания "Почетный гражданин области (города)";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городского и районных акимов и акиматов;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с органами местного самоуправления через акимов города Атырау и районов;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внесение на утверждение областного маслихата схемы управления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установление и доведения до акиматов города Атырау и районов лимита штатной численности исполнительных органов, финансируемых из городского, районного бюджета;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организует представление на утверждение маслихата проекта правил присвоения звания "Почетный гражданин области";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деятельность по профилактике терроризма, а также минимизации и (или) ликвидации последствий терроризма на территории области через антитеррористические комиссии;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разработку и утверждение перечня объектов, уязвимых в террористическом отношении, расположенных на территории области по согласованию с органами национальной безопасности и органами внутренних дел;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делопроизводства акимата и обработка корреспонденции, поступающей в акимат;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постановлений акимата, решений и распоряжений акима области;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подготовки ежеквартального перечня вопросов, составление повесток дня, подготовка материалов для рассмотрения на заседаниях акимата области по предложениям членов акимата области, руководителей исполнительных органов, финансируемых из областного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и защита интересов акима и Аппарата в судебных органах;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освещение деятельности акима и акимата области в средствах массовой информации;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деятельности областных комиссии по борьбе с коррупцией, по делам женщин и семейно-демографической политике при акиме области, по государственным наградам, конкурсной комиссии по отбору кандидатов на занятие вакантных административных государственных должностей руководителей местных исполнительных органов;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внутреннего контроля за исполнением актов, поручений Президента, Правительства, Премьер-Министра, его заместителей, Руководителей Администрации Президента и Канцелярии Премьер-Министра Республики Казахстан, постановлений акимата области, решений и распоряжений акима области, поручений акима области, его заместителей и руководителя Аппарата;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секретного делопроизводства, специальной связи, обработка корреспонденции, режима секретности;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соответствующих мероприятий по укреплению гендерного равенства в Аппарате;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приема, регистрации, учета и рассмотрения обращений физических и юридических лиц, адресованные акимату, акиму, его заместителям и Аппарату;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осуществляет внутренний аудит;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соблюдения единых требований в области информационно-коммуникационных технологий и обеспечение информационной безопасности, а также правил реализации сервисной модели информатизации;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передачи сервисному интегратору "электронного правительства" для учета и хранения разработанного программного обеспечения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наполнения, обеспечение достоверности и актуальности электронных информационных ресурсов местных исполнительных органов;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размещение открытых данных на государственном и русском языках на интернет-портале открытых данных;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возложенных на него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области, города республиканского значения, столицы;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законами и иными нормативными правовыми актами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определяет полномочия своих заместителей в соответствии с действующим законодательством.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Аппаратом, относится к коммунальной собственности.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учреждений, находящихся в ведении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акимата Атырауской области".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