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f58b" w14:textId="9e3f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28 апреля 2017 года № 70 "О создании Управления по мобилизационной подготовке и гражданской защите Атырауской области и утверждении его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мая 2022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28 апреля 2017 года № 70 "О создании Управления по мобилизационной подготовке и гражданской защите Атырауской области и утверждения его Положения"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следующую структуру Управления: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специалист-бухгалтер;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по защите государственных секретов;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мобилизационной подготовки, территориальной обороны и гражданской защиты;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по координации работ комиссий, призыва граждан на воинскую службу и по вопросам государственной границы.";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по мобилизационной подготовке и гражданской защите Атырауской области",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мобилизационной подготовке и гражданской защите Атырауской области" в установленном законодательством порядке принять все меры, вытекающие из настоящего постановления.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Бекенова К.А.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2008 года № 70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мобилизационной подготовке и гражданской защите Атырауской области"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мобилизационной подготовке и гражданской защите Атырауской области" (далее - Управление) является государственным органом Республики Казахстан, осуществляющим руководство в сфере мобилизационной подготовки и мобилизации, гражданской защите, государственной границы, территориальной обороне, призыву граждан на воинскую службу и по обеспечению деятельности консультативно-совещательных органов при акимате.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77.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мобилизационной подготовке и мобилизации, гражданской защите, территориальной обороне, призыву граждан на воинскую службу, взаимодействие с силовыми структурами по вопросам мобилизационной подготовки и мобилизации, гражданской защиты, территориальной обороны, призыву граждан на воинскую службу и государственной границы и в пределах своей компетенции осуществление деятельности консультативно-совещательных органов при акимате.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области;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работ по бронированию военнообязанных;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комплекса мероприятий по переводу государственных органов и организаций в пределах области на функционирование в период мобилизации, военного положения и в военное время;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создания специальных формирований в пределах области и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разработки, согласования с уполномоченным органом в области мобилизационной подготовки, внесение на утверждение в акимат области мобилизационного плана области, а также проведение мероприятий по мобилизационной подготовке в пределах области;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совместно с государственными органами мероприятий по подготовке экономики к выполнению мобилизационных планов;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мобилизационных планов акиматов районов, городов областного значения;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предусмотрение объҰмов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выполнения мероприятий по мобилизационной подготовке и мобилизации на территории области;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в пределах области своевременного оповещения и доставки граждан, подлежащих призыву, поставки техники на сборные пункты или в воинские части,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 и военного положения;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целях мобилизационной подготовки в пределах области организация заключения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среди населения разъяснительную работу о порядке действий при объявлении мобилизации;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осуществление мероприятий территориальной обороны;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расследовании аварий, чрезвычайных ситуаций;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руководство территориальной подсистемой гражданской защиты в пределах своей компетенции;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размещения технических средств оповещения и информирования;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выделения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создания запасных (городских, загородных) вспомогательных и подвижных пунктов управления;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областного органа военного управления призывным (сборным) пунктом,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деятельности консультативно-совещательного органа при акимате области – межведомственной комиссии по профилактике правонарушений и регионального оперативного штаба по координации действий деятельности государственных органов по обеспечению общественной безопасности при угрозе и возникновении кризисной ситуации;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Управления;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руководителя государственного учреждения, для которых Управление является органом государственного управления.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Управления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обеспечения материально-техническими средствами мобилизационной подготовки, гражданской защиты и территориальной обороны Управления по мобилизационной подготовке и гражданской защите Атырауской области".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