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bb15" w14:textId="63db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Атырауской области от 30 декабря 2020 года № 292 "О реорганизации некоторых государственных учреждений"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26 мая 2022 года № 117. Утратило силу постановлением акимата Атырауской области от 18 июля 2023 года № 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18.07.2023 № </w:t>
      </w:r>
      <w:r>
        <w:rPr>
          <w:rFonts w:ascii="Times New Roman"/>
          <w:b w:val="false"/>
          <w:i w:val="false"/>
          <w:color w:val="ff0000"/>
          <w:sz w:val="28"/>
        </w:rPr>
        <w:t>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Атырауской области от 30 декабря 2020 года № 292 "О реорганизации некоторых государственных учреждений"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государственном учреждении "Управление финансов Атырауской области", утвержденное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Атырауской области" принять меры, вытекающие из настоящего постановления.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Атырауской области Таушова Н.Б.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Шапкенов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Атырауской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2022 года № 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акимата Атырауский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292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финансов Атырауской области"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финансов Атырауской области" (далее - Управление) является государственным органом Республики Казахстан, осуществляющим руководство в сферах управления исполнения бюджета, ведения бухгалтерского учета, бюджетного учета и бюджетной отчетности по исполнению местного бюджета, коммунальным имуществом и государственных закупок.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действующим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Управления: 060010, Атырауская область, город Атырау, улица Айтеке би, 77.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Управление осуществляется из местного бюджета в соответствии с законодательством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Управления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исполнению областного бюджета, местного бюджета;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бюджетной отчетности;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работ по управлению коммунальным имуществом;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государственных закупок;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информацию, документы от соответствующих организаций, государственных органов, предприятий и других;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 в сфере бюджетного законодательства, ведения бухгалтерского учета, управления коммунальным имуществом, государственных закупок и функцией настоящего Положения;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 Республики Казахстан;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реализацию возложенных на Управление функций;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жалобы и обращения, поступившие в Управление;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 в сфере бюджетного законодательства, ведения бухгалтерского учета, управления коммунальным имуществом и государственных закупок.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исполнения бюджета и координации деятельности администраторов бюджетных программ по исполнению бюджета;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составление, утверждение и ведение сводного плана финансирования по обязательствам, сводного плана поступлений и финансирования по платежам по местному бюджету;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 сводного плана поступлений в бюджет по полному объему группировочных кодов классификации поступлений бюджета исходя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сроков поступлений платежей в бюджет в соответствии с законами Республики Казахстан, динамики поступлений платежей в бюджет за предыдущие годы, результатов анализа динамики доходности государственных ценных бумаг и уровня спроса и предложений на рынке ценных бумаг, условий кредитных договоров, договоров займов, соглашений о связанных грантах;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в соответствии с законодательством Республики Казахстан комплекса мероприятий по обеспечению полноты и своевременности зачисления поступлений в бюджет;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управление бюджетными деньгами;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необходимых мер для обеспечения наличностью платежей в объеме, предусмотренном в сводном плане поступлений и финансирования по платежам;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составление прогноза потоков наличности, который является процессом по определению ожидаемых объемов поступлений в бюджет и исполнения расходов на планируемый период, профицита (дефицита) наличности и источников его покрытия;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мониторинга движения денег на контрольном счете наличности соответствующего бюджета;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выпуск государственных ценных бумаг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бюджетного мониторинга;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ежеквартально по результатам бюджетного мониторинга и по итогам года направление в Министерство финансов Республики Казахстан аналитического отчета об исполнении бюджета, а также ежемесячно администраторам бюджетных программ информации - напоминаний о непринятых обязательствах и несвоевременном выполнении плана финансирования по платежам;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ежемесячное представление отчета об исполнении областного бюджета в акимат, ревизионную комиссию области, местный уполномоченный орган по государственному планированию, уполномочный орган по внутреннему государственному аудиту;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представление отчета о результатах мониторинга реализации целевых текущих трансфертов, целевых трансфертов на развитие и кредитов, выделенных из республиканского бюджета;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составление и представление бюджетной отчетности по области: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об исполнении планов поступлений и расходов денег от реализации товаров (работ, услуг);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поступлении и расходовании денег от филантропической деятельности и (или) спонсорской деятельности, и (или) меценатской деятельности, и (или) деятельности по оказанию поддержки малой родине;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дебиторской задолженности по области;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кредиторской задолженности по области;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отчет об исполнении местного бюджета по области;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составление и представление консолидированной финансовой отчетности местного бюджета по области;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полнотой перечисления от бюджетных изъятий;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перечисление бюджетных изъятий в вышестоящие бюджеты в пределах сумм, утвержденным законом о республиканском бюджете на соответствующий финансовый год;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перечисление бюджетных субвенций в нижестоящие бюджеты в пределах сумм, утвержденным решением маслихата о местном бюджете на соответствующий финансовый год;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регистрация бюджетных кредитов за счет денег местных бюджетов путем присвоения кредитному договору регистрационного номера и записи в книге регистрации;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мониторинга государственных обязательств по проектам государственно-частного партнерства местных исполнительных органов;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предоставление на регистрацию в центральный уполномоченный орган по исполнению бюджета договоров государственных обязательств по проектам государственно-частного партнерства местных исполнительных органов;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закрепление областного коммунального имущества за областными коммунальными юридическими лицами;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обеспечение контроля за использованием и сохранностью областного коммунального имущества;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необходимых мер по передаче государственного имущества, закрепленного за государственными юридическими лицами, из одного вида государственной собственности в другой в соответствии с законодательством Республики Казахстан;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необходимых мер по передаче государственного имущества из одного уровня местного государственного управления коммунальным имуществом в другой в соответствии с законодательством Республики Казахстан;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необходимых мер по приватизации областного коммунального имущества, а также предприятий как имущественного комплекса;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приватизации областного коммунального имущества, а также предприятий как имущественного комплекса, в том числе привлечение посредника для организации процесса приватизации, обеспечение оценки объекта приватизации, осуществление подготовки и заключение договоров купли-продажи объекта приватизации и контроль за соблюдением условий договоров купли-продажи;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для осуществления контроля ознакомление с документами, связанными с исполнением договора купли-продажи, в том числе прекратившего свое действие, и привлечение к работе экспертов, оценщиков, а также консультационных, аудиторских и иных организаций;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от имени местного исполнительного органа права субъекта права коммунальной собственности в отношении коммунальных юридических лиц;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приобретения государством прав на имущество по договору дарения и заключения договора в соответствии с законодательством Республики Казахстан;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предоставляет областное коммунальное имущество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принимает решение об использовании областного коммунального имущества, в том числе о передаче его в аренду, безвозмездное пользование и доверительное управление;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перераспределяет имущества ликвидированного государственного юридического лица, оставшееся после удовлетворения требований кредиторов;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контроль за полнотой и своевременностью перечисления государственными предприятиями в бюджет установленной части чистого дохода;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контроль за выполнением доверительным управляющим обязательств по договору доверительного управления областным коммунальным имуществом;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от лица акимата области права области как акционера (участника) на участие в управлении акционерным обществом (товариществом с ограниченной ответственностью);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утверждает устав (положение) областных коммунальных юридических лиц, внесение в него изменений и дополнений по уполномочию акимата области;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устанавливает размеры дивидендов (дохода) акционерных обществ, товарищества с ограниченной ответственностью, государственные пакеты акций (доли участия в уставном капитале), находящихся в коммунальной собственности;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составление гражданского бюджета на стадии исполнения бюджета;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осуществляет выполнение процедур организации и проведения централизованных государственных закупок в соответствии с действующим законодательством;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определение ограничений, связанных с участием в государственных закупках на любой стадии осуществления государственных закупок;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установление достоверности информации предоставляемой потенциальным поставщиком на любой стадии осуществления государственных закупок;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государственные закупки способами конкурса (открытого конкурса, конкурса с использованием двухэтапных процедур, конкурса с предварительным квалификационным отбором, конкурса с использованием рамочных соглашений, конкурса с использованием рейтингово-балльной системы), аукциона;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иных полномочий в сфере бюджетного законодательства, ведения бухгалтерского учета, управления коммунальным имуществом и государственных закупок возлагаемых законодательством Республики Казахстан.</w:t>
      </w:r>
    </w:p>
    <w:bookmarkEnd w:id="87"/>
    <w:bookmarkStart w:name="z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Управления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Управления: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Управления и обеспечивает выполнение возложенных на него задач;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Управления в государственных органах, судах и других организациях;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своих заместителей и работников Управления;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назначает на должность и освобождает от должности работников Управления;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законодательстве порядке поощряет и налагает дисциплинарные взыскания на сотрудников Управления;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необходимые меры, направленные на противодействие коррупции в Управлении и несет персональную ответственность за принятие антикоррупционных мер;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приказы, принимает решения по другим вопросам, относящимся к его компетенции;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назначает, а также освобождает руководителей государственных учреждении и предприятий, для которых Управление является органом государственного управления.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определяет полномочия своих заместителей в соответствии с действующим законодательством.</w:t>
      </w:r>
    </w:p>
    <w:bookmarkEnd w:id="103"/>
    <w:bookmarkStart w:name="z11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8"/>
    <w:bookmarkStart w:name="z11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осуществляются в соответствии с законодательством Республики Казахстан.</w:t>
      </w:r>
    </w:p>
    <w:bookmarkEnd w:id="1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