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4e1d" w14:textId="68c4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Атырауской области от 26 июня 2013 года № 245 "О создании государственного учреждения "Управление по делам религий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26 мая 2022 года № 119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постановление акимата Атырауской области от 26 июня 2013 года № 245 "О создании государственного учреждения "Управление по делам религий Атырауской области" внести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об Управлении по делам религий Атырауской области, утвержденное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делам религий Атырауской области"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Атырауской области Таушова Н.Б.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его подписания и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Шапкенов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Атырауской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2022 года № 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акимата Атырауской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2022 года № 245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по делам религий Атырауской области"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по делам религий Атырауской области" (далее - Управление) является государственным органом Республики Казахстан, осуществляющим руководство в сфере образования по Атырауской области.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Управления: 060010, Атырауская область, город Атырау, улица Айтеке би, 77.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Управления.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Управления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и реализации основных направлений государственной политики в сфере обеспечения реализации прав граждан на свободу религиозных убеждений и взаимодействия с религиозными объединениями;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всестороннее и объективное изучение происходящих процессов в сфере реализации прав граждан на свободу религиозных убеждений и деятельности религиозных объеденений и миссионеров.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формировании и реализации прав граждан на свободу религиозных убеждений и взаимодействия с религиозными объединениями;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реализуют государственную политику в области религиозной деятельности.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информацию, документы от соответствующих организаций, государственных органов, предприятий и других;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правоохранительными и иными государственнми органами по вопросам, отнесенными к его компетенции;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консультативно-совещательное органы (рабочие группы, комиссии, советы) по направлениям деятельности;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законодательными актами Республики Казахстан;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обращения физических и юридических лиц, касающиеся нарушений законодательства Республики Казахстан о религиозной деятельности и религиозных объединениях;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информационно-пропагандистские мероприятия по вопросам, относящимся к его компетенции;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разъяснительной работы по вопросам государственной политики в области обеспечения прав граждан на свободу религиозных убеждений;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противодействию терроризму и экстремизму.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проводят изучение и анализ религиозной ситуации в регионе;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 изучение и анализ деятельности религиозных объединений, миссионеров, духовных (религиозных) организаций образования, действующих в регионе;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вносят в уполномоченный орган предложения по совершенствованию законодательства Республики Казахстан о религиозной деятельности и религиозных объединениях;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вносят предложения в правоохранительные органы по запрещению деятельности физических и юридических лиц, нарушающих законодательство Республики Казахстан о религиозной деятельности и религиозных объединениях;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государственной услуги по утверждению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рассматривают уведомления о проведении религиозных мероприятий за пределами культовых зданий (сооружений), поданные религиозными объединениями;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государственной услуги по принятию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проведение проверки списков граждан-инициаторов создания религиозных объединений;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проводят регистрацию лиц, осуществляющих миссионерскую деятельность;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реализует следующие профилактические меры, направленные на предупреждение экстремизма: осуществление взаимодействия с общественными объединениями, изучение деятельности созданных на соответствующих территориях религиозных объединений и миссионеров, создание банка данных о них, осуществление информационно-пропагандистских мероприятий на региональном уровне, проведение изучения и анализа религиозной обстановки в регионе;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деятельность по профилактике терроризма, а также минимизации и (или) ликвидации последствий терроризма на территории области;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48"/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Управления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руководителя Управления: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Управления и обеспечивает выполнение возложенных на него задач;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Управления в государственных органах, судах и других организациях;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своих заместителей и работников Управления;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назначает на должность и освобождает от должности работников Управления;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законодательстве порядке поощряет и налагает дисциплинарные взыскания на сотрудников Управления;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необходимые меры, направленные на противодействие коррупции в Управлении и несет персональную ответственность за принятие антикоррупционных мер;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приказы, принимает решения по другим вопросам, относящимся к его компетенции;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назначает, а также освобождает руководителей государственных учреждении и предприятий, для которых Управление является органом государственного управления.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62"/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Управлением, относится к коммунальной собственности.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7"/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упразднение Управления осуществляются в соответствии с законодательством Республики Казахстан.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