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325" w14:textId="e6b0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14 апреля 2008 года № 103 "Вопросы Управления земельных отношений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121. Утратило силу постановлением акимата Атырауской области от 31 октября 2023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31.10.2023 № </w:t>
      </w:r>
      <w:r>
        <w:rPr>
          <w:rFonts w:ascii="Times New Roman"/>
          <w:b w:val="false"/>
          <w:i w:val="false"/>
          <w:color w:val="ff0000"/>
          <w:sz w:val="28"/>
        </w:rPr>
        <w:t>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14 апреля 2008 года № 103 "Вопросы Управления земельных отношений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Управлении земельных отношений Атырауской области,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Нурлыбаева К.Е.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2008 года № 103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Управлении земельных отношений Атырауской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Атырауской области" (далее – Управление) является государственным органом Республики Казахстан, осуществляющим руководство в сфере соблюдения земельного законодательства, а также координацию, руководство и контроль за деятельностью районных, городских исполнительных органов в сфере земельных отношений по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Республика Казахстан, Атырауская область, город Атырау, улица Айтеке би, дом 77.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Управления: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оснований, условий и пределов возникновения, изменения и прекращения права собственности на земельный участок и права землепользования, порядка осуществления прав и обязанновтсей собственников земельных участков и землепользователей, регулирование земельных отношений в целях обеспечения рационального использования и охраны земель;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регулирования земельных отношений;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координации, руководство и контроль за деятельностью районных, городских (при необходимости поселковых, сельских аульных) исполнительных органов по использованию и охране земельных ресурсов.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разработке планов земельно-хозяйственного устройства территории населенных пунктов, включая сельскохозяйственные угодья, переданные в ведение сельских (аульных) исполнительных органов, для утверждения соответствующим представительным органом и обеспечение их выполнения;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областному исполнительному органу по прогнозу и планированию использования земель на основе зонирования, краткосрочной и долгосрочной программы по рациональному использованию земель;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проводение земельной политики на местном уровне совместно с межрегиональной земельной инспекцией и Атырауским филиалом республиканского государственного предприятия на праве хозяйственного ведения "Научно-производственный центр земельного кадастра";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указаний местным исполнительным органам и хозяйствующим субъектам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 получение информации, справочных материалов от местных исполнительных органов и хозяйствующих субъектов необходимых для осуществления функций, возложенных на Управление, а также в необходимых случаях требовать разъяснения по ним;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по согласованию к работе необходимых специалистов из других учреждений и органов местного управления, а также независимых экспертов;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семинаров, конференций по вопросам, входящим в компетенцию Управления земельных отношений Атырауской области;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и обязанностей, предусмотренные действующими законодательными актами и функцией настоящего Положения.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реализацию возложенных на Управление функций;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жалобы и обращения, поступившие в Управление;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обязанности, предусмотренные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Управления: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реализация инвестиционных приоритетных проектов в соответствии Предпринимательским кодексом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резервированию земель;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 в пределах его компетенции;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 и программ, проектов и схем по рациональному использованию земель области;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 в пределах его компетенции;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областных, городских, районных программ, проектов и схем, затрагивающих вопросы использования и охраны земель;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области на основании данных районов, городов областного значения 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Земельным кодексом;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переводу сельскохозяйственных угодий из одного вида в другой;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земельно-кадастрового плана.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полномочия руководителя Управления.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госуларственных органах, судах и других организациях;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работников Управления;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и налагает дисциплинарные взыскания на сотрудников 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антикоррупционых мер;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отделов, для которых Управление является органом государственного управления;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