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e7ef" w14:textId="dd6e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5 мая 2017 года № 100 "Об утверждении Положения о государственном учреждении "Управление государственного архитектурно-строительного контроля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мая 2022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5 мая 2017 года № 100 "Об утверждении Положения о государственном учреждении "Управление государственного архитектурно-строительного контроля Атырауской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учереждении "Управлении государственного архитектурно-строительного контроля Атырауской области",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Атырауской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Бекенова К.А.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2017 года № 100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государственного архитектурно-строительного контроля Атырауской области"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государственного архитектурно-строительного контроля Атырауской области" (далее – Управление) является государственным органом Республики Казахстан, осуществляющим руководство в сферах архитектурной, градостроительной и строительной деятельности на территории Атырауской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060027, Атырауская область, город Атырау, Муса Баймуханова, 16 "Б".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архитектурно-строительного контроля и надзора на территории Атырауской области;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лицензирования, аттестации и аккредитации на территории Атырауской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вступать во взаимоотношения с местными исполнительными органами для обеспечения оперативного решения вопросов производственной деятельности, входящей в компетенцию Управления;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иных государственных органов и должностных лиц информацию, документы и материалы, необходимые для решения вопросов, отнесенных к компетенции Управления;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всем вопросам своей деятельности;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субъектов архитектурной, градостроительной и строительной деятельности и получать от них информацию о намечаемых к строительству и строящихся (реконструируемых, расширяющихся, модернизируемых, капитально ремонтируемых) на территории Республики Казахстан объектах и комплексах;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лиц, осуществляющих технический и авторский надзоры, и получать от них для ознакомления необходимую проектную и исполнительную техническую документацию по данной стройке, а также заключения экспертизы соответствующих проектов;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независимые лаборатории для проведения лабораторных испытаний конструкций строящихся объектов и применяемых строительных материалов, изделий и конструкций на соответствие требованиям проекта и государственным (межгосударственным) нормативам;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допущенных нарушений государственных нормативов и (или) отклонений от утвержденных проектов (проектных решений) государственная архитектурно-строительная инспекция выносит предписания об устранении заказчиком (застройщиком) и (или) подрядной строительно-монтажной организацией (предприятием) допущенных нарушений в установленные сроки;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государственного архитектурно-строительного контроля и надзора за качеством строительства объектов, применение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правонаршениях административных мер воздействия к нарушителям архитектурно-градостроительной дисциплины на этих объектах;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лицензирования в сфере архитектурной, градостроительной и строительной деятельности;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Республики Казахстан, государственных нормативных требований, условий и ограничений, установленных в сфере архитектурно, градостроительной и строительной деятельности;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аттестация экспертов на право осуществления экспертных работ и инжиниринговых услуг в сфере архитектурной, градостроительной и строительной деятельности;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надзора за качеством проектной документации;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аккредитация организаций по управлению проектами в области архитектуры, градостроительства и строительства;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сфере архитектурной, градостроительной и строительной деятельности;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безопасной эксплуатацией аттракционов, оборудования для детских игровых площадок;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