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bd80" w14:textId="f37b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16 мая 2017 года № 106 "Об утверждении Положения о государственном учреждении "Управление природных ресурсов и регулирования природопользования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ноября 2022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16 мая 2017 года № 106 "Об утверждении Положения о государственном учреждении "Управление природных ресурсов и регулирования природопользования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природных ресурсов и регулирования природопользования Атырауской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Атырауской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106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природных ресурсов и регулирования природопользования Атырауской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природных ресурсов и регулирования природопользования Атырауской области (далее - Управление) является государственным органом Республики Казахстан, осуществляющим руководство в сфере охраны окружающей среды и природопользования.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экологической политики в области охраны окружающей среды;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области недропользования и регулирования природопользования;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охраны, защиты, воспроизводства лесов и лесоразведения, регулирование лесопользования на территории государственного лесного фонда, находящегося в их функциональном ведении;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реализуют государственную политику в области использования и охраны водного фонда;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государственной политики в области охраны, воспроизводства и использования животного мира.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 юридических лиц;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настоящим Положением;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общественных слушаний в рамках государственной экологической экспертизы;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в пределах своей компетенции целевых показателей качества окружающей среды;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экологического разрешения на воздействие для объектов II категории;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государственной экологической экспертизы, осуществляемой местными исполнительными органами областей;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по охране окружающей среды на основании и в соответствии с планами мероприятий по охране окружающей среды;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утверждение и реализация выполнения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на территории лесного фонда работы по борьбе с вредителями и болезнями леса и улучшения его санитарного состояния;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пользование животным миром (на охоту), за исключением редких и находящихся под угрозой исчезновения видов животных;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тендеров по предоставлению лесных ресурсов в долгосрочное лесопользование на участках государственного лесного фонда, находящихся в ведении местного исполнительного органа области, с участием уполномоченного органа и местного представительного органа области;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установления водоохранных зон, полос и зон санитарной охраны источников питьевого водоснабжения по согласованию с бассейновыми водохозяйственными инспекциями по регулированию использования и охране водных ресурсов, уполномоченным органом в сфере санитарно-эпидемиологического благополучия населения;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работе бассейновых советов и в бассейновом соглашении;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предоставления права недропользования для проведения операций по добыче общераспространенных полезных ископаемых и старательства;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за соблюдением недропользователями условий лицензий на добычу общераспространенных полезных ископаемых, на старательство и государственного контроля за проведением операций по добыче общераспространенных полезных ископаемых, старательства;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контроль за соблюдением недропользователями условий старательства, предусмотренных лицензией на старательство и </w:t>
      </w:r>
      <w:r>
        <w:rPr>
          <w:rFonts w:ascii="Times New Roman"/>
          <w:b w:val="false"/>
          <w:i w:val="false"/>
          <w:color w:val="000000"/>
          <w:sz w:val="28"/>
        </w:rPr>
        <w:t>Кодексом 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проведения государственного геологического изучения недр на подземные воды для хозяйственно-питьевого водоснабжения населенных пунктов;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разрешения на разведку или добычу общераспространенных полезных ископаемых, используемых для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Управления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"Атырауское учреждение по охране лесов и животного мира";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"Махамбетское учреждение по охране лесов и животного мира";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"Индерское учреждение по охране лесов и животного мира";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"Курмангазинское учреждение по охране лесов и животного мира".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