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f28c" w14:textId="f1af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Атырау</w:t>
      </w:r>
    </w:p>
    <w:p>
      <w:pPr>
        <w:spacing w:after="0"/>
        <w:ind w:left="0"/>
        <w:jc w:val="both"/>
      </w:pPr>
      <w:r>
        <w:rPr>
          <w:rFonts w:ascii="Times New Roman"/>
          <w:b w:val="false"/>
          <w:i w:val="false"/>
          <w:color w:val="000000"/>
          <w:sz w:val="28"/>
        </w:rPr>
        <w:t>Постановление акимата города Атырау Атырауской области от 13 января 2022 года № 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акимат города Атырау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"Городского отдела жилищно-коммунального хозяйства, пассажирского транспорта и автомобильных дорог" обеспечить исполнения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оставляю за собой.</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акима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 акимата города Атырау от "13"</w:t>
            </w:r>
            <w:r>
              <w:br/>
            </w:r>
            <w:r>
              <w:rPr>
                <w:rFonts w:ascii="Times New Roman"/>
                <w:b w:val="false"/>
                <w:i w:val="false"/>
                <w:color w:val="000000"/>
                <w:sz w:val="20"/>
              </w:rPr>
              <w:t xml:space="preserve"> января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 акимата города Атырау от "13"</w:t>
            </w:r>
            <w:r>
              <w:br/>
            </w:r>
            <w:r>
              <w:rPr>
                <w:rFonts w:ascii="Times New Roman"/>
                <w:b w:val="false"/>
                <w:i w:val="false"/>
                <w:color w:val="000000"/>
                <w:sz w:val="20"/>
              </w:rPr>
              <w:t xml:space="preserve"> января 2022 года № 31</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в городе Атырау</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Атырау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7"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8"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9"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20"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21" w:id="14"/>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2" w:id="15"/>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5"/>
    <w:bookmarkStart w:name="z23" w:id="16"/>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6"/>
    <w:bookmarkStart w:name="z24" w:id="17"/>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5" w:id="18"/>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8"/>
    <w:bookmarkStart w:name="z26" w:id="19"/>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7" w:id="20"/>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0"/>
    <w:bookmarkStart w:name="z28" w:id="21"/>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9" w:id="2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0" w:id="23"/>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1"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2" w:id="25"/>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3" w:id="26"/>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5" w:id="28"/>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8"/>
    <w:bookmarkStart w:name="z36" w:id="29"/>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7"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8"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9"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0"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41"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w:t>
      </w:r>
    </w:p>
    <w:bookmarkEnd w:id="34"/>
    <w:bookmarkStart w:name="z42" w:id="35"/>
    <w:p>
      <w:pPr>
        <w:spacing w:after="0"/>
        <w:ind w:left="0"/>
        <w:jc w:val="both"/>
      </w:pPr>
      <w:r>
        <w:rPr>
          <w:rFonts w:ascii="Times New Roman"/>
          <w:b w:val="false"/>
          <w:i w:val="false"/>
          <w:color w:val="000000"/>
          <w:sz w:val="28"/>
        </w:rPr>
        <w:t>
      имущества или простым товариществом, или управляющим многоквартирным жилым домом, или управляющей компанией.</w:t>
      </w:r>
    </w:p>
    <w:bookmarkEnd w:id="35"/>
    <w:bookmarkStart w:name="z43" w:id="36"/>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4" w:id="37"/>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7"/>
    <w:bookmarkStart w:name="z45" w:id="3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8"/>
    <w:bookmarkStart w:name="z46" w:id="3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9"/>
    <w:bookmarkStart w:name="z47" w:id="4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0"/>
    <w:bookmarkStart w:name="z48" w:id="41"/>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1"/>
    <w:bookmarkStart w:name="z49" w:id="42"/>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2"/>
    <w:bookmarkStart w:name="z50" w:id="43"/>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3"/>
    <w:bookmarkStart w:name="z51" w:id="44"/>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4"/>
    <w:bookmarkStart w:name="z52" w:id="45"/>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5"/>
    <w:bookmarkStart w:name="z53" w:id="46"/>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6"/>
    <w:bookmarkStart w:name="z54" w:id="4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7"/>
    <w:bookmarkStart w:name="z55" w:id="48"/>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6"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7"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8"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9"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 а именно государственного учреждения "Городского отдела жилищно-коммунального хозяйства, пассажирского транспорта и автомобильных дорог".</w:t>
      </w:r>
    </w:p>
    <w:bookmarkEnd w:id="52"/>
    <w:bookmarkStart w:name="z60"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1"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2"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Атырау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5"/>
    <w:bookmarkStart w:name="z63"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4"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5"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6"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7"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8"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9"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0"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1"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2"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3"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6"/>
    <w:bookmarkStart w:name="z74"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7"/>
    <w:bookmarkStart w:name="z75"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8"/>
    <w:bookmarkStart w:name="z76" w:id="69"/>
    <w:p>
      <w:pPr>
        <w:spacing w:after="0"/>
        <w:ind w:left="0"/>
        <w:jc w:val="both"/>
      </w:pPr>
      <w:r>
        <w:rPr>
          <w:rFonts w:ascii="Times New Roman"/>
          <w:b w:val="false"/>
          <w:i w:val="false"/>
          <w:color w:val="000000"/>
          <w:sz w:val="28"/>
        </w:rPr>
        <w:t>
      20. Потребитель:</w:t>
      </w:r>
    </w:p>
    <w:bookmarkEnd w:id="69"/>
    <w:bookmarkStart w:name="z77"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8"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9"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0"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1"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2" w:id="7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4"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5" w:id="78"/>
    <w:p>
      <w:pPr>
        <w:spacing w:after="0"/>
        <w:ind w:left="0"/>
        <w:jc w:val="both"/>
      </w:pPr>
      <w:r>
        <w:rPr>
          <w:rFonts w:ascii="Times New Roman"/>
          <w:b w:val="false"/>
          <w:i w:val="false"/>
          <w:color w:val="000000"/>
          <w:sz w:val="28"/>
        </w:rPr>
        <w:t>
      21. Поставщик:</w:t>
      </w:r>
    </w:p>
    <w:bookmarkEnd w:id="78"/>
    <w:bookmarkStart w:name="z86"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7"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9"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2"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3"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4"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5" w:id="88"/>
    <w:p>
      <w:pPr>
        <w:spacing w:after="0"/>
        <w:ind w:left="0"/>
        <w:jc w:val="both"/>
      </w:pPr>
      <w:r>
        <w:rPr>
          <w:rFonts w:ascii="Times New Roman"/>
          <w:b w:val="false"/>
          <w:i w:val="false"/>
          <w:color w:val="000000"/>
          <w:sz w:val="28"/>
        </w:rPr>
        <w:t>
      10) ведет журнал входящих заявок.</w:t>
      </w:r>
    </w:p>
    <w:bookmarkEnd w:id="88"/>
    <w:bookmarkStart w:name="z96" w:id="89"/>
    <w:p>
      <w:pPr>
        <w:spacing w:after="0"/>
        <w:ind w:left="0"/>
        <w:jc w:val="left"/>
      </w:pPr>
      <w:r>
        <w:rPr>
          <w:rFonts w:ascii="Times New Roman"/>
          <w:b/>
          <w:i w:val="false"/>
          <w:color w:val="000000"/>
        </w:rPr>
        <w:t xml:space="preserve"> Глава 4. Порядок расчета и оплаты коммунальных услуг</w:t>
      </w:r>
    </w:p>
    <w:bookmarkEnd w:id="89"/>
    <w:bookmarkStart w:name="z97" w:id="9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0"/>
    <w:bookmarkStart w:name="z98" w:id="9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1"/>
    <w:bookmarkStart w:name="z99" w:id="9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2"/>
    <w:bookmarkStart w:name="z100" w:id="9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3"/>
    <w:bookmarkStart w:name="z101" w:id="9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4"/>
    <w:bookmarkStart w:name="z102" w:id="9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Атырау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5"/>
    <w:bookmarkStart w:name="z103" w:id="9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6"/>
    <w:bookmarkStart w:name="z104" w:id="9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7"/>
    <w:bookmarkStart w:name="z105" w:id="9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8"/>
    <w:bookmarkStart w:name="z106" w:id="9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9"/>
    <w:bookmarkStart w:name="z107" w:id="100"/>
    <w:p>
      <w:pPr>
        <w:spacing w:after="0"/>
        <w:ind w:left="0"/>
        <w:jc w:val="left"/>
      </w:pPr>
      <w:r>
        <w:rPr>
          <w:rFonts w:ascii="Times New Roman"/>
          <w:b/>
          <w:i w:val="false"/>
          <w:color w:val="000000"/>
        </w:rPr>
        <w:t xml:space="preserve"> Глава 5. Порядок разрешения разногласий</w:t>
      </w:r>
    </w:p>
    <w:bookmarkEnd w:id="100"/>
    <w:bookmarkStart w:name="z108" w:id="10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1"/>
    <w:bookmarkStart w:name="z109" w:id="10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2"/>
    <w:bookmarkStart w:name="z110" w:id="10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3"/>
    <w:bookmarkStart w:name="z111" w:id="10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4"/>
    <w:bookmarkStart w:name="z112" w:id="10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5"/>
    <w:bookmarkStart w:name="z113"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6"/>
    <w:bookmarkStart w:name="z114" w:id="107"/>
    <w:p>
      <w:pPr>
        <w:spacing w:after="0"/>
        <w:ind w:left="0"/>
        <w:jc w:val="both"/>
      </w:pPr>
      <w:r>
        <w:rPr>
          <w:rFonts w:ascii="Times New Roman"/>
          <w:b w:val="false"/>
          <w:i w:val="false"/>
          <w:color w:val="000000"/>
          <w:sz w:val="28"/>
        </w:rPr>
        <w:t>
      2) характер ухудшения качества коммунальных услуг;</w:t>
      </w:r>
    </w:p>
    <w:bookmarkEnd w:id="107"/>
    <w:bookmarkStart w:name="z115" w:id="10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8"/>
    <w:bookmarkStart w:name="z116" w:id="10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9"/>
    <w:bookmarkStart w:name="z117" w:id="11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1"/>
    <w:bookmarkStart w:name="z119" w:id="11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где указывается:</w:t>
      </w:r>
    </w:p>
    <w:bookmarkEnd w:id="112"/>
    <w:bookmarkStart w:name="z120" w:id="113"/>
    <w:p>
      <w:pPr>
        <w:spacing w:after="0"/>
        <w:ind w:left="0"/>
        <w:jc w:val="both"/>
      </w:pPr>
      <w:r>
        <w:rPr>
          <w:rFonts w:ascii="Times New Roman"/>
          <w:b w:val="false"/>
          <w:i w:val="false"/>
          <w:color w:val="000000"/>
          <w:sz w:val="28"/>
        </w:rPr>
        <w:t>
      1) дата, время и место составления акта;</w:t>
      </w:r>
    </w:p>
    <w:bookmarkEnd w:id="113"/>
    <w:bookmarkStart w:name="z121" w:id="114"/>
    <w:p>
      <w:pPr>
        <w:spacing w:after="0"/>
        <w:ind w:left="0"/>
        <w:jc w:val="both"/>
      </w:pPr>
      <w:r>
        <w:rPr>
          <w:rFonts w:ascii="Times New Roman"/>
          <w:b w:val="false"/>
          <w:i w:val="false"/>
          <w:color w:val="000000"/>
          <w:sz w:val="28"/>
        </w:rPr>
        <w:t>
      2) наименование услуги, характер снижения качества (отключения) коммунальных услуг;</w:t>
      </w:r>
    </w:p>
    <w:bookmarkEnd w:id="114"/>
    <w:bookmarkStart w:name="z122" w:id="115"/>
    <w:p>
      <w:pPr>
        <w:spacing w:after="0"/>
        <w:ind w:left="0"/>
        <w:jc w:val="both"/>
      </w:pPr>
      <w:r>
        <w:rPr>
          <w:rFonts w:ascii="Times New Roman"/>
          <w:b w:val="false"/>
          <w:i w:val="false"/>
          <w:color w:val="000000"/>
          <w:sz w:val="28"/>
        </w:rPr>
        <w:t>
      3) выявление нарушений, повлекшее снижение качества (отключение) коммунальных услуг;</w:t>
      </w:r>
    </w:p>
    <w:bookmarkEnd w:id="115"/>
    <w:bookmarkStart w:name="z123" w:id="116"/>
    <w:p>
      <w:pPr>
        <w:spacing w:after="0"/>
        <w:ind w:left="0"/>
        <w:jc w:val="both"/>
      </w:pPr>
      <w:r>
        <w:rPr>
          <w:rFonts w:ascii="Times New Roman"/>
          <w:b w:val="false"/>
          <w:i w:val="false"/>
          <w:color w:val="000000"/>
          <w:sz w:val="28"/>
        </w:rPr>
        <w:t>
      4) период отсутствия (ухудшения качества) коммунальных услуг;</w:t>
      </w:r>
    </w:p>
    <w:bookmarkEnd w:id="116"/>
    <w:bookmarkStart w:name="z124" w:id="117"/>
    <w:p>
      <w:pPr>
        <w:spacing w:after="0"/>
        <w:ind w:left="0"/>
        <w:jc w:val="both"/>
      </w:pPr>
      <w:r>
        <w:rPr>
          <w:rFonts w:ascii="Times New Roman"/>
          <w:b w:val="false"/>
          <w:i w:val="false"/>
          <w:color w:val="000000"/>
          <w:sz w:val="28"/>
        </w:rPr>
        <w:t>
      5) потребитель имеет (не имеет) задолженности по оплате коммунальных услуг.</w:t>
      </w:r>
    </w:p>
    <w:bookmarkEnd w:id="117"/>
    <w:bookmarkStart w:name="z125"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8"/>
    <w:bookmarkStart w:name="z126" w:id="11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9"/>
    <w:bookmarkStart w:name="z127" w:id="12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составления акта нарушения поставщик передает иск в суд о взыскании с потребителя предъявленной суммы.</w:t>
      </w:r>
    </w:p>
    <w:bookmarkEnd w:id="120"/>
    <w:bookmarkStart w:name="z128" w:id="121"/>
    <w:p>
      <w:pPr>
        <w:spacing w:after="0"/>
        <w:ind w:left="0"/>
        <w:jc w:val="left"/>
      </w:pPr>
      <w:r>
        <w:rPr>
          <w:rFonts w:ascii="Times New Roman"/>
          <w:b/>
          <w:i w:val="false"/>
          <w:color w:val="000000"/>
        </w:rPr>
        <w:t xml:space="preserve"> Глава 6. Заключительные положения</w:t>
      </w:r>
    </w:p>
    <w:bookmarkEnd w:id="121"/>
    <w:bookmarkStart w:name="z129" w:id="12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2"/>
    <w:bookmarkStart w:name="z130" w:id="12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