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4afd" w14:textId="50c4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27 декабря 2021 года № 130 "О бюджете сельских округов относящихся к городу Атырау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19 апреля 2022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"О бюджете сельских округов относящихся к городу Атырау на 2022-2024 годы" от 27 декабря 2021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- 33 067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33 067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Атырауского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36 198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20 198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50 148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- 13 950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13 950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36 092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16 117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19 975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59 120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- 23 028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23 028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Еркинкалинского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42 192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29 629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12 563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84 881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- 42 689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42 689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Кенузекского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35 424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15 000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20 424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51 052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- 15 628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15 628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Кайыршахтинского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45 194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26 648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18 546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192 369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- 147 175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147 175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Алмалинского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–73 709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10 161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63 548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84 281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-10 572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10 572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Атырау.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130</w:t>
            </w:r>
          </w:p>
        </w:tc>
      </w:tr>
    </w:tbl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130</w:t>
            </w:r>
          </w:p>
        </w:tc>
      </w:tr>
    </w:tbl>
    <w:bookmarkStart w:name="z14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2022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130</w:t>
            </w:r>
          </w:p>
        </w:tc>
      </w:tr>
    </w:tbl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2022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130</w:t>
            </w:r>
          </w:p>
        </w:tc>
      </w:tr>
    </w:tbl>
    <w:bookmarkStart w:name="z15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2022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130</w:t>
            </w:r>
          </w:p>
        </w:tc>
      </w:tr>
    </w:tbl>
    <w:bookmarkStart w:name="z16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2022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130</w:t>
            </w:r>
          </w:p>
        </w:tc>
      </w:tr>
    </w:tbl>
    <w:bookmarkStart w:name="z16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2022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130</w:t>
            </w:r>
          </w:p>
        </w:tc>
      </w:tr>
    </w:tbl>
    <w:bookmarkStart w:name="z1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